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6561" w14:textId="c5d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отгружаемого из государственных ресурсов зерна в Республику Таджикистан от таможенной пошлины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мая 1995 г. N 687. Утратило силу - постановлением Кабинета Министров РК от 18 сентябpя 1995 г. N 1267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реализации зерна из государственных ресурсов
в соответствии с распоряжением Премьер-министра Республики Казахстан
от 2 мая 1995 г. N 163 и максимального направления вырученных
средств на закуп зерна из урожая 1995 года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сельского хозяйства
Республики Казахстан и акционерной компании "Астык" об освобождении
от таможенной пошлины отгружаемого в Республику Таджикистан зерна в
объеме 100 тыс.тонн по контракту, заключенному ею с английской
компанией "Титадаз ЛТД" от 7 апреля 1995 г. N 28-7/006.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Казахстанской международной агропромышленной бирже оформить
сертификат на экспорт зерна по межправительственному соглашению
между Республикой Казахстан и Республикой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