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a6fa" w14:textId="2fd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пpиостановлении обpащения казначейских бонов Госудаpственного внутpеннего выигpышного займа Республики Казахстан 1992 года и пpоведении тиpажей их погашения в 1995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мая 1995 г. N 720. Утратило силу постановлением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Кабинета Министров Республики Казахстан от 18 апреля 1995 г. N 507 "О реализации Указа Президента Республики Казахстан, имеющего силу Закона, от 15 марта 1995 г. N 2120 "О республиканском бюджете на 1995 год"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с 20 мая 1995 года свободное обращение казначейских бонов Государственного внутреннего выигрышного займа Республики Казахстан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начиная с 1 июня 1995 года по 31 декабря 1995 года осуществить полный выкуп у населения казначейских бонов Государственного внутреннего выигрышного займа Республики Казахстан 1992 года путем ежемесячного проведения тиражей их погашения в соответствии с графиком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декадный срок разработать нормативные документы, регулирующие порядок проведения тиражей.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Народному банку Республики Казахстан в соответствии с графиком проведения тиражей осуществить погашение казначейских бонов Государственного внутреннего выигрышного займа Республики Казахстан 1992 года согласно таблицам тиражей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19 мая 1995 г. N 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 Р А Ф И 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проведения тиражей и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погашения казначейских бонов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Государственного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выигрышного займа Республики Казахстан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тиража     !      Дата проведения тиража      !  Объемы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тираж               9 июня 1995 года             150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тираж              14 июля 1995 года             120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тираж              14 августа 1995 года          120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тираж              15 сентября 1995 года         100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тираж              13 октября 1995 года          100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тираж              13 ноября 1995 года            80 млн.тенге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тираж              15 декабря 1995 года           80 млн.тенге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