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ecdb" w14:textId="244e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таpифах на услуги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23 мая 1995 г. N 732.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тексте заменены слова - постановлением Правительства РК от 17 марта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совершенствования порядка ценообразования на услуги связи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право Национальной акционерной компании "Казактелеком" по согласованию с Агентством Республики Казахстан по регулированию естественных монополий и защите конкуренции устанавливать с 1 июня 1995 года тарифы на услуги междугородней телефонно-телеграфной (международной) связи, предоставляемые за пределы Республики Казахстан, исходя из рекомендаций Международного консультативного комитета по телефонии и телеграфии и решений Регионального Содружества Связи на основе СПЗ (специальные права заимствования).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Предоставить право Государственной почте Министерства транспорта и коммуникаций Республики Казахстан по согласованию с Агентством Республики Казахстан по регулированию естественных монополий и защите конкуренции устанавливать с 1 сентября 1995 года тарифы на услуги почтовой связи, предоставляемые за пределы Республики Казахстан, исходя из рекомендаций Всемирного почтового Союза и решений Регионального Содружества Связи на основе СПЗ (специальные права заимствования).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пересчет валюты в тенге производится по действующему официальному курсу Национального Банка Республики Казахстан на начало месяца, в котором оказываются услуги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дополнениями - постановлением Кабинета Министров Республики Казахстан от 29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Агентство Республики Казахстан по регулированию естественных монополий и защите конкуренции регулирует тарифы на основные услуги связи, оказываемые внутри Республики Казахстан для всех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Национальной акционерной компании "Казактелеком" осуществлять введение повременного учета стоимости местных разговоров по мере оснащения предприятий связи техническими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4. (Пункт 4 утратил силу - постановлением Правительства РК от 19 марта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331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постановление Кабинета Министров Республики Казахстан от 16 июня 1994 г. N 639 "О тарифах на отдельные виды услуг" (САПП Республики Казахстан, 1994 г., N 26, ст. 275)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