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36ab" w14:textId="1e33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документов и сведений, прилагаемых гражданином к заявлению на предоставление права на земельный участок для индивидуального жилищного 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5 июня 1995 г. N 777. Утратило силу - постановлением Правительства РК от 29 сентября 2005 г. N 964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частью пятой статьи 4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Z941100_ </w:t>
      </w:r>
      <w:r>
        <w:rPr>
          <w:rFonts w:ascii="Times New Roman"/>
          <w:b w:val="false"/>
          <w:i w:val="false"/>
          <w:color w:val="000000"/>
          <w:sz w:val="28"/>
        </w:rPr>
        <w:t>
 "Об индивидуальном жилищном строительстве"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документов и сведений, прилагаемых гражданином к заявлению на предоставление права на земельный участок для индивидуального жилищного строительства (прилагается).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комитету Республики Казахстан по земельным отношениям и землеустройству разработать и в установленном порядке утвердить форму справки о наличии или отсутствии у гражданина земельных участков, права на которые были предоставлены для индивидуального жилищного строительства.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Первый заместитель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постановлением Кабинета Министров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5 июня 1995 г. N 777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Перечень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документов и сведений, прилагаемых гражданином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к заявлению на предоставление права на земельный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участок для индивидуального жилищного строительства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Название документов и сведений    ! Кем выдаются или представляются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!     документы и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Справка о наличии или отсутствии у     районным (городским) комитетом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гражданина земельных участков, права   по земельным отношениям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которые были предоставлены для      землеустройству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индивидуального жилищного строительства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(выдается индивидуальному застройщику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месту постоянного жительства)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Справка о наличии или отсутствии у     местным бюро технической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гражданина частного домовладения       инвентаризации, главою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(выдается индивидуальному застройщику  поселковой или сельской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месту постоянного жительства)       администрации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Сведения, отражаемые в заявлении       индивидуальным застройщиком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индивидуального застройщика &lt;*&gt;: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Фамилия, имя, отчество;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место постоянного жительства;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желательное место расположения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испрашиваемого земельного участка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(район, улица, номер квартала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другие);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примерные размеры земельного участка;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наличие земельных участков, права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 которые были предоставлены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индивидуального жилищного строительства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 по месту постоянного жительства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индивидуального застройщика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(адрес нахождения и размеры земельных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участков, наименование органа,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предоставившего эти участки, дата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номер решения)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Сноска. &lt;*&gt; За достоверность сведений персональную ответственность несет индивидуальный застройщик.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