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0d06" w14:textId="b590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институте pазвития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5 июня 1995 г. N 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внутренней политики Республики
Казахстан и обеспечения условий социальной и политической
стабильности в обществе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Института развития Казахстана о
повышении научно-аналитического и прогнозного уровня осуществляемой
государственной политики на основе проведения комплекса
научно-исследовательских работ и разработки среднесрочных программ и
концепции развития социальной и политической сфер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предложение Института развития Казахстана об 
определении его координационным рабочим центром по реализации
блока исследовательских проектов по проблемам внутренней политики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в месячный срок обеспечить Институт 
развития Казахстана служебными помещениями в порядке, установленном 
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Национальной акционерной компании "Казактелеком" обеспечить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Институт развития Казахстана необходимой телефонной и факсимильной
связью по расценкам для бюджетных организаций.
     5. Контроль за исполнением настоящего постановления возложить
на Заместителя Премьер-министра Республики Казахстан 
Тасмагамбетова И.Н.
        Премьер-министр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