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94f" w14:textId="fe0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открытого типа "Санаторий 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июня 1995 г.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необходимых условий для сохранения и
развития уникального природно-оздоровительного комплекса - санатория
"Алатау" Лечебно-оздоровительного объединения при Кабинете Министров
Республики Казахстан, сокращения государственных дотаций, а также
создания условий для привлечения иностранных инвесторов и улучшения
материально-технической базы санатория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санатория "Алатау"
Лечебно-оздоровительного объединения при Кабинете Министров
Республики Казахстан о создании акционерного общества открытого типа
"Санаторий Алатау".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следующий порядок распределения акций акционерного
общества открытого типа "Санаторий Алатау":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10 процентов безвозмездно передать членам трудового
коллектива санатория "Алатау" в соответствии с действующим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 процентов от общего количества акций составляет
государственный пакет;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 процент от общего количества акций реализуется инвесторам, а
также другим юридическим и физическим лицам на определенных
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акционерное общество открытого типа
"Санаторий Алатау" является правопреемником материальных, финансовых
и иных прав и обязательств санатория "Алатау".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в месячный срок рассмотреть и утвердить
учредительные документы по созданию акционерного общества открытого
типа "Санаторий Алатау".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