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839a" w14:textId="84a8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таможенной пошлины на оборудование связи для сети общегосударственного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июня 1995 г. N 841.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комплексной модернизации государственной сети телекоммуникаций и сохранения стабильности уровня тарифов на представляемые услуги связи для абонентов сети общего пользования и в соответствии с пунктом 3 Указа Президента Республики Казахстан от 11 января 1994 г. N 1498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U941498_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таможенном тарифе Республики Казахстан на импортируемые товары" (САПП Республики Казахстан, 1994 г., N 2, ст. 14)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 ставку таможенной пошлины на импортируемую аппаратуру связи, коммутационные автоматические телефонные станции, оборудование для системы проводной, радиорелейной и спутниковой связи, приемно-передающие устройства радиосвязи и радиовещания, телефонные и телеграфные аппараты (код товаров по ТНВЭД 8517), предназначенные для установки на объектах государственной сети общего пользования, в размере 0 процентов.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