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fd8b" w14:textId="de2f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активизации работы по защите прав потребителей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июня 1995 г. N 864.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государственной системы защиты прав потребителей и дальнейшего развития и совершенствования мер по защите законных интересов потребителей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перечни законопроектов по вопросам защиты прав потребителей и нормативных документов, регулирующих отношения в области защиты прав 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Главам местных администраций: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обязательный перечень продовольственных и непродовольственных товаров первой необходимости для предприятий государственной розничной торговой сети;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систематически контролировать приватизированные предприятия торговли, общественного питания и бытового обслуживания населения с целью сохранения ими первоначального профиля согласно договору купли-продажи, ассортимента, режима работы и соответствие их уставов Закону Казахской ССР 
</w:t>
      </w:r>
      <w:r>
        <w:rPr>
          <w:rFonts w:ascii="Times New Roman"/>
          <w:b w:val="false"/>
          <w:i w:val="false"/>
          <w:color w:val="000000"/>
          <w:sz w:val="28"/>
        </w:rPr>
        <w:t xml:space="preserve"> Z913400_ </w:t>
      </w:r>
      <w:r>
        <w:rPr>
          <w:rFonts w:ascii="Times New Roman"/>
          <w:b w:val="false"/>
          <w:i w:val="false"/>
          <w:color w:val="000000"/>
          <w:sz w:val="28"/>
        </w:rPr>
        <w:t>
 "О защите прав потребителей";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определить и передать в аренду или реализовать помещения для создания в них фирменных магазинов предпринимателям, производящим сельскохозяйственную продукцию, и предприятиям пищевой промышленности;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содействовать в обеспечении общественных организаций по защите прав потребителей служебными помещениями и телефонной связью.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образования Республики Казахстан в установленном порядке организовать изучение законодательства о защите прав потребителей учащимися средних и студентами высших учебных заведений, в том числе юридического профиля, в соответствии с учебными программами, разработанными совместно с заинтересованными министерствами и ведомствами.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Государственному комитету Республики Казахстан по ценовой и антимонопольной политике и членам Межведомственного совета по защите прав потребителей разработать проекты Положений о Национальном фонде защиты прав потребителей и независимой потребительской экспертизе.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комитету Республики Казахстан по ценовой и антимонопольной политике совместно с другими заинтересованными министерствами и ведомствами разработать и представить к 1 января 1996 года на утверждение Кабинета Министров Республики Казахстан Концепцию формирования государственной системы защиты прав 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Министерствам и ведомствам, органам исполнительной власти Республики Казахстан ежегодно до 25 января представлять Государственному комитету Республики Казахстан по ценовой и антимонопольной политике необходимые материалы для подготовки ежегодного доклада по вопросам защиты прав потребителей.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Первый заместитель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Премьер-министра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от 22 июня 1995 г. N 864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Перечень законопроектов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по вопросам защиты прав потребителей 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      !         Разработчик                !    Срок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законопроекта     !                                    !  исполнения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качестве и       Национальная академия наук           март 1996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безопасности      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продуктов питания  Министерство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Министерство сельского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хозяйства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рекламе          Министерство печати и массовой       декабрь 1996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информации Республики Казахстан,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Государственный комитет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Республики Казахстан по ценовой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антимонопольной политике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 торговле         Министерство промышленности и        декабрь 1996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торговли Республики Казахстан        года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Утвержден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22 июня 1995 г. N 864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Перечень нормативных документов, регулирующих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отношения в области защиты прав потребителей &lt;*&gt;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Сноска. В перечень внесены изменения - постановлением Правительства РК от 29 апреля 1996 г. N 524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P960524_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Наименование нормативного  !         Разработчик         !     Срок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документа             !                             !  исполнения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              !             2               !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Правила предоставления      Министерство здравоохранения сентябрь 1995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платных медицинских         Республики Казахстан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услуг населению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Инструкция о порядке        Министерство здравоохранения декабрь 1995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забраковки, уничтожения     Республики Казахстан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или переработки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недоброкачественной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продукции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Медико-биологические        Национальная академия наук   февраль 1996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требования к продуктам      Республики Казахстан 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питания и пищевому сырью    Министерство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Правила предоставления      Министерство строительства,  июнь 1996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коммунальных услуг          жилья и застройки территорий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Правила торговли на         Министерство промышленности  октябрь 1996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рынках и мелкорозничных     и торговли Республики  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предприятиях            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Правила бытового            Государственный комитет      ноябрь 1996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обслуживания населения      Республики Казахстан по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ценовой и антимонопольной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политике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Правила оказания            Министерство по делам        декабрь 1996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туристско-экскурсионных     молодежи, туризма и спорта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услуг                       Республики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Правила предоставления      Министерство транспорта и    декабрь 1996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услуг междугородной и       коммуникаций Республики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международной телефонной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связи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Правила предоставления      Министерство транспорта и    декабрь 1996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почтовых услуг              коммуникаций Республики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Правила предоставления      Министерство транспорта и    декабрь 1996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услуг местной телефонной    коммуникаций Республики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сети   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Правила предоставления      Министерство транспорта и    декабрь 1996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услуг телеграфной связи     коммуникаций Республики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Правила предоставления      Министерство транспорта и    декабрь 1996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услуг проводного            коммуникаций Республики     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радиовещания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 розничной торговли Министерство промышленности декабрь 1996 и общественного питания и торговли Республики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Казахстан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