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e015" w14:textId="e5fe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Министерства внутренних дел Республики Казахстан от уплаты таможенных пошлин на оборудование и материалы, необходимые для документирования населения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1995 г.  N 867. Утратило силу - постановлением Правительства РК от 30 октября 1998 г. N 1114 ~P981114.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Учитывая, что ассигнования для выкупа валюты и оплаты контракта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поставку оборудования и материалов,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документирования населения республики, выделяются из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Согласиться с решением Таможенного-тарифного совета от 31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года N 3 об освобождении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уплаты таможенных пошлин на оборудование и материалы,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поступающие от немецкой фирмы "Гизеке и Девриент" для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бланков паспортов и удостоверений личности для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