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928c" w14:textId="3e09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использования радиочастотного ресурса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23 июня 1995 г. N 870. Утратило силу - постановлением Правительства РК от 15 октября 1996 г. N 1266 ~P961266.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упорядочения вопросов использования радиочастотного
ресурса республики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Делегировать Государственной комиссии по радиочастотам при
Министерстве транспорта и коммуникаций Республики Казахстан (далее -
Государственная комиссия по радиочастотам) права управления
радиочастотным ресурсом.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Поручить Государственной комиссии по радиочастотам
практиковать регулярное заслушивание основных пользователей
радиочастотного спектра по вопросу его рационального использования
и в трехмесячный срок: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проанализировать использование участков спектра, отведенных
Международным регламентом радиосвязи для подвижной сухопутной и
стационарной радиосвязи в диапазонах 800-1000 мегагерц, 1,5 - 3,0
гегагерц и подготовить предложения по их применению для внедрения
новых услуг связи. С этой целью произвести полную ревизию
радиочастотного спектра республики, внести коррективы в
распределения частот (участков спектра) между министерствами,
ведомствами и организациями;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разработать и утвердить порядок назначения частот (участков
спектра) конкретным станциям. Внести предложения по привлечению к
ответственности за незаконное использование частот;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Национальной акционерной авиакомпанией "Казахстан
ауе жолы" разработать мероприятия по максимальному высвобождению
диапазонов, предусмотренных Международным регламентом радиосвязей
для мобильной радиосвязи в интересах внедрения новых
высокорентабельных телекоммуникационных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Министерством юстиции Республики Казахстан внести
предложения по совершенствованию правовой основы регламентирующей
деятельность Государственной инспекции электросвязи Министерства
транспорта и коммуникаций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Установить, что передача любыми пользователями во временное
или постоянное пользование закрепленных за ними в установленном
порядке радиочастот (участков спектра) другим потребителям не
допускается.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Определить, что при создании совместных с зарубежными
партнерами предприятий правом пользования частотным спектром
считается вкладом казахстанской стороны и подлежит индивидуальной
оценке в каждом конкретном случае.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Предоставить Министерству обороны Республики Казахстан право
введения временных запретов на использование радиоизлучающих средств
в отдельных районах или на всей территории Республики Казахстан при
проведении особо важных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Государственной комиссии по радиочастотам совместно с
заинтересованными министерствами и ведомствами в течение 1995-1996
годов завершить создание Государственного реестра частот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Министерству транспорта и коммуникаций, Министерству обороны
совместно с Государственным комитетом Республики Казахстан по
ценовой и антимонопольной политики и Министерством финансов
Республики Казахстан в соответствии с Указом Президента Республики
Казахстан, имеющим силу Закона, от 17 апреля 1995 г. N 2200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"О лицензировании" разработать порядок оплаты и тарифы за
пользование радиочастотным спектром и проведение работ по
согласованию и выдачи лицензий на радиочастоты.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Государственной комиссии по радиочастотам совместно с
Министерством юстиции Республики Казахстан внести предложения по
изменениям и дополнениям нормативно-правовых актов, регулирующих
вопросы контроля за использованием радиочастотного спектра.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Первый заместитель
     премьер-министра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