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4c2" w14:textId="730a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и удостоверении сертификатов о происхождении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июня 1995 г. N 889.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пунктом 11 Решения Совета глав правительств Содружества Независимых Государств "О Правилах определения страны происхождения товаров" от 24 сентября 1993 года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уполномоченным органом в Республике Казахстан по выдаче и удостоверению сертификатов о происхождении товаров является Комитет по стандартизации, метрологии и сертификации Министерства энергетики, индустрии и торговли Республлики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постановлениями Правительства Республики Казахстан от 8 апреля 1997 г. N 505.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P970505_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3 июля 1998 г. N 634 </w:t>
      </w:r>
      <w:r>
        <w:rPr>
          <w:rFonts w:ascii="Times New Roman"/>
          <w:b w:val="false"/>
          <w:i w:val="false"/>
          <w:color w:val="000000"/>
          <w:sz w:val="28"/>
        </w:rPr>
        <w:t xml:space="preserve">Р980634_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для распространения на Республику Казахстан преференций, предусмотренных соглашениями о режиме торговли, направлять внешнеэкономическим ведомствам государств - членов СНГ, ЕЭС и другим зарубежным странам образцы печатей и подписей лиц, уполномоченных заверять сертификаты о происхождении товаров.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