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ec7f" w14:textId="633e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Производственно-эксплуатационного объединения Аппарата Кабинета Министров Республики Казахстан от уплаты таможенных пошлин на импоpтиpуемые товаpы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июня 1995 г. N 901. Утратило силу - постановлением Правительства РК от 13 мая  1998 г. N 431 ~P980431.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Кабинет Министров Республики Казахстан постановляет:
     Согласиться с решением Таможенно-тарифного совета от 31 мая
1995 года N 3 об освобождении Производственно-эксплуатационного
объединения Аппарата Кабинета Министров Республики Казахстан от
уплаты таможенной пошлины на оборудование и материалы, получаемые по
контрактам с зарубежными фирмами и странами СНГ для оснащения
Аппарата Президента и Аппарата Кабинета Министров Республики
Казахстан.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