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75a0" w14:textId="0a07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выполнения Соглашения об общих условиях и механизме поддержки развития производственной кооперации предприятий и отраслей государств - участников Содружества Независимых Государств и протокола о механизме реализации этого Соглашения&lt;*&gt; Сноска. В тексте постановления исключены слова - постановлением Правительства РК от 20 августа 1996 г. N 1031 ~P961031.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июля 1995 г. N 914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благоприятных условий для развития
взаимовыгодной производственной кооперации между предприятиями и
отраслями Республики Казахстан и других государств - участников
Содружества Независимых Государств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Положение о порядке поставок товаров (работ,
услуг) в рамках производственной кооперации и специализации
производства между предприятиями и отраслями Республики Казахстан и
других государств - участников Содружества Независимых Государств
(прилагается).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экономики, Министерству промышленности и
торговли, Таможенному комитету Республики Казахстан и другим 
государственным органам исполнительной власти, исходя из решения 
правительств государств - участников Содружества Независимых 
Государств от 15 апреля 1994 года о временном применении
Соглашения об общих условиях и механизме поддержки развития
производственной кооперации предприятий и отраслей государств -
участников Содружества Независимых Государств, подписанного в
Ашгабате 23 декабря 1993 года (далее - Соглашение от 23 декабря 1993
года), обеспечить выполнение обязательств, принятых Республикой
Казахстан по этому Соглашению (с учетом изменений, внесенных в него
решением правительств указанных государств от 15 апреля 1994 года),
и Протоколу о механизме реализации Соглашения, подписанному в Москве
15 апреля 1994 года и являющемуся его неотъемлемой частью (далее -
Протокол).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Возложить ответственность за заключение и реализацию
соглашений о производственной кооперации и специализации
производства, предусмотренных Соглашением и Протоколом,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промышленности и торговли Республики Казахстан -
по предприятиям горно-металлургического, химического,
нефтехимического, машиностроительного и оборонного комплексов (по
гражданской продукции), легкой, лесной, деревообрабатывающей
промышленности,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энергетики и угольной промышленности Республики
Казахстан - по предприятиям топливно-энергетического комплекса, в
том числе по предприятиям атомной промышленности и атомной
энергетики;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нефтяной и газовой промышленности Республики
Казахстан - по предприятиям нефтегазового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транспорта и коммуникаций Республики Казахстан -
по предприятиям транспорта 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строительства, жилья и застройки территорий
Республики Казахстан - по предприятиям и организациям строительного
комплекса и нерудных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сельского хозяйства Республики Казахстан - по
предприятиям, перерабатывающим животноводческую продукцию.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Государственным органами исполнительной власти, указанным в
пункте 3 настоящего постановления, обеспечить представление
Министерству экономики, Министерству промышленности и торговли и
Таможенному комитету Республики Казахстан копий соглашений о 
производственной кооперации и специализации производства, а также 
перечень казахстанских предприятий, поставляющих (получающих) товары 
(работы, услуги) по хозяйственным договорам (контрактам), 
заключенным на основе соглашений.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Таможенному комитету Республики Казахстан в месячный срок 
определить порядок перемещения через таможенную границу Республики 
Казахстан товаров, поставляемых в соответствии с Соглашением и 
Протоколом, а также обеспечить учет поставок этих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постановлением Кабинета Министров
                                           Республики Казахстан
                                          от 4 июля 1995 г. N 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о порядке поставок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(работ, услуг) в рамках производственной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кооперации и специализации производства между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предприятиями и отраслями Республики Казахстан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разработано в целях реализации
межправительственного Соглашения о порядке поставок товаров (работ,
услуг) в рамках производственной кооперации и специализации
производства между предприятиями и отраслями Республики Казахстан и
других государств - участников Содружества Независимых Государств,
подписанного в Ашгабате 23 декабря 1993 г. (далее - Соглашение от 23
декабря 1993 г.), и Протокола о механизме реализации Соглашения,
подписанного в Москве 15 апреля 1994 г. (далее - Протокол).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Положение определяет порядок поставок товаров и
предоставляемых услуг в рамках производственной кооперации и
специализации производства предприятий и отраслей, включая
объединения, акционерные общества, совместные предприятия,
организации Республики Казахстан, с предприятиями, отраслями и
аналогичными структурами других государств - участников Содружества
в соответствии с Соглашением от 23 декабря 1993 г. и Протоколом.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соответствии с Соглашением от 23 декабря 1993 г. и
Протоколом настоящее Положение применяется в отношениях между теми
государствами, которые приняли унифицированные нормативные документы
по вопросам порядка и таможенного оформления товаров, поставляемых
по кооперации, и ввели их в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Под поставками товаров в рамках производственной кооперации
и специализации производства понимаются поставки сырья, материалов,
узлов, деталей, запасных частей, заготовок, полуфабрикатов,
комплектующих и других изделий отраслевого и межотраслевого
назначения, необходимых для технологически взаимосвязанных
производств и совместного изготовления конечной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 предоставлением услуг понимаются проектные, ремонтные
работы, техническое обслуживание и технологические операции.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 поставками в рамках таможенных режимов переработки товаров
понимаются поставки товаров в соответствии с условиями,
установленными таможенным законодательством стран - участниц
Соглашения от 23 декабря 1993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Действие Положения распространяется на предприятия,
акционерные общества, объединения, совместные предприятия, иных
хозяйствующих субъектов, заключившие с предприятиями и аналогичными
структурами других государств - участников Содружества контракты
(договора) на основе международных отраслевых и межотраслевых
соглашений о производственной кооперации и специализации
производства на условиях Соглашения от 23 декабря 1993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Поставка специальных комплектующих изделий, материалов,
оборудования и технологий, предназначенных для производства
вооружения и военной техники, а также других товаров, подлежащих
нетарифным мерам урегулирования в целях соблюдения национальных
интересов и международных обязательств Республики Казахстан,
осуществляется в соответствии с действующим законодательством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Ответственность за заключение и реализацию соглашений со
стороны Республики Казахстан возлагается на государственные органы
исполнительной власти. Заключают указанные соглашения по
предприятиям: горно-металлургического, химического,
нефтехимического, машиностроительного и оборонного комплексов (по
гражданской продукции), легкой, лесной, деревообрабатывающей
промышленности, по торговле - Министерство промышленности и торговли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топливно-энергетического комплекса, в том числе по предприятиям
атомной промышленности и атомной энергетики - Министерство
энергетики и угольной промышленности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нефтегазового комплекса - Министерство нефтяной и газовой
промышленности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транспорта и связи - Министерство транспорта и коммуникаций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строительного комплекса - Министерство строительства, жилья и
застройки территорий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переработке животноводческой продукции - Министерство
сельского 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Предприятия, организации и объединения, которые не входят в
сферу управления указанных органов исполнительной власти, направляют
предложения, связанные с соответствующим профилем производства,
перечисленным выше органам исполнительной власти для включения в
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Соглашения включают в себя перечни предприятий, объединений
и организаций, сохраняющих специализацию производства и участвующих
в кооперации по выпуску товаров и оказанию услуг, номенклатуру и
объемы кооперированных поставок важнейших видов выпускаемой ими
продукции, предоставляемых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технологической необходимости в перечни
кооперированной продукции может включаться продукция других
отраслей. При этом ответственность за обоснованность ее включения в
перечни несет орган исполнительной власти, подписавший соглашение.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Перечни поставляемых в соответствии с международными
обязательствами видов продукции, стратегически важных сырьевых
товаров, в том числе давальческого сырья, поступающего на
переработку, а также продукции, подпадающей под изъятие из режима
свободной торговли в соответствии с действующими между Республикой
Казахстан и другими государствами - участниками Содружества
соглашениями, включаемых в соглашения, упомянутые в пункте 5
настоящего Положения, предварительно представляются органами
исполнительной власти, упомянутыми в пункте 7 настоящего Положения,
в Министерство экономики и Министерство промышленности и торговли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Государственные органы исполнительной власти, перечисленные
в пункте 7 настоящего Положения, направляют в адрес Министерства
экономики, Министерства промышленности и торговли и Таможенного
комитета Республики Казахстан копии заключенных соглашений.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Министерство экономики и Министерство промышленности и
торговли Республики Казахстан с привлечением заинтересованных
государственных органов исполнительной власти: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осуществляют анализ и оценку этих соглашений, включая
экспертизу цен в целях проверки эквивалентности обмена продукции,
экспертизу на наличие поддержки собственных производств,
обеспечивающих машиностроительную и электротехническую базу
промышленности; подготавливают и представляют Кабинету Министров
Республики Казахстан предложения по совершенствованию механизма
поддержки и развития производственной кооперации предприятий и
отраслей Республики Казахстан с предприятиями и отраслями других
государств - участников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Экспорт из Казахстана продукции, поставляемой в
соответствии с международными обязательствами, а также стратегически
важных сырьевых товаров осуществляются в соответствии с порядком,
определенным действующим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Поставки кооперированной продукции могут включаться в
межправительственные соглашения о торгово-экономическом
сотрудничестве Республики Казахстан с другими государствами -
участниками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Порядок перемещения через таможенную границу Республики
Казахстан товаров, поставляемых в соответствии с Соглашением от 23
декабря 1993 г. и Протоколом, утверждается Таможенным комитетом 
Республики Казахстан, который обеспечивает учет поставок этих 
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Реализация соглашений осуществляется путем заключения на их
основе контрактов (договоров) между предприятиями, объединениями и
организациями Республики Казахстан и предприятиями и аналогичными
структурами других государств - участников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Расчеты и платежи между предприятиями за товары и услуги,
поставляемые по контрактам (договорам), заключенным на основе
Соглашения от 23 декабря 1993 г., осуществляются через счета,
открытые в уполномоченных банках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В соответствии с Соглашением от 23 декабря 1993 г. товары,
поставляемые в Республику Казахстан в рамках производственной
кооперации и специализации производства, не подлежат реэкспорту в
третьи страны, в том числе иностранными физическими и юридическими
лицами или международными организациями без письменного согласия
уполномоченного органа государства, с территории которого
производятся поставки этой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Предприятия системы Торгово-промышленной палаты Республики
Казахстан могут на договорной основе оказывать содействие
заинтересованным предприятиям и организациям в проведении
маркетинговых исследований, подготовке и переподготовке кадров,
предоставлении правовых, информационных и лизинговых услуг,
организации выставок, рекламных кампаний, направленных на развитие
производственной кооперации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