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0a0" w14:textId="28c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Народном Сберегательном Банке Казахстана&lt;*&gt; Сноска. Постановление N 916 - с изменениями, внесенными постановлением Правительства Республики Казахстан от 15 августа 1996 года N 1013 ~P961013. В Устав Акционерного Народного Сберегательного Банка Казахстана внесены изменения - постановлением Правительства РК от 15 мая 1997 г. N 834 ~P970834.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июля 1995 г. N 916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Рассмотрев вопросы деятельности Акционерного Народного
Сберегательного Банка Казахстана и принимая во внимание, что в
настоящее время Правительство является владельцем всех его акций,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результаты деятельности Акционерного 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Сберегательного Банка Казахстана (далее - Народный банк) по
состоянию на 1 января 1995 года.
     2. Утвердить прилагаемый Устав Народного банка. Правлению
Народного банка до 15 июля 1995 года зарегистрировать Устав
Народного банка и до 1 января 1996 года произвести замену печатей,
штампов, вывесок в установленном законом порядке.
     3. Создать Наблюдательный совет Акционерного Народного
Сберегательного Банка Казахстана в следующем составе:
     Дамитов К.К.       - советник Премьер-Министра Республики 
                          Казахстан, председатель 
     Кудышев М.Т.       - заместитель Председателя Национального
                          Банка Республики Казахстан 
                          (по согласованию)
     Ержанов О.С.       - заместитель Председателя
                          Национального Банка Республики Казахстан
     Сарсембаев Н.А.    - заместитель Председателя Агентства по
                          стратегическому планированию и реформам
                          Республики Казахстан
     Мынбаев С.М.       - заместитель Министра финансов Республики
                          Казахстан
     Ертлесова Ж.Д.     - вице-Министр финансов Республики Казахстан
     Муханов Е.К.       - Председатель Правления Акционерного
                          Народного Сберегательного Банка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Наблюдательному совету в месячный срок утвердить состав 
Ревизионной комиссии Народного банка и Правления Народного банка,
назначить независимого аудитора.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Состав совета изменен - постановлениями Правительства РК
от 12 мая 1997 г. N 816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P970816_ </w:t>
      </w:r>
      <w:r>
        <w:rPr>
          <w:rFonts w:ascii="Times New Roman"/>
          <w:b w:val="false"/>
          <w:i w:val="false"/>
          <w:color w:val="000000"/>
          <w:sz w:val="28"/>
        </w:rPr>
        <w:t>
 ; от 12 декабря 1997 г. N 1757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P971757_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в срок до 20 июля 1995 года передать
на баланс Народного банка все помещения, в которых расположены
учреждения Народного банка, и осуществить переоценку указанных
помещений, оформив их как вклад государства в уставный фонд 
Народного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Правлению Народного банка внести ходатайство в Правление 
Национального Банка Республики Казахстан об увеличении доли 
материальных активов в уставном фонде Народного банка на период его
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Направить прибыль, отчисленную в 1994 году в фонд для 
выплаты дивидендов, на увеличение уставного капитала Народного
банка в размере 99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Принять предложение Правления Народного банка о формировании
провизии (резервов) против сомнительных и безнадежных кредитов,
выданных Народным банком в 1992-1994 годах, в объеме 450 млн. тенге
с учетом в расходной части, но не более балансовой прибыли за май,
июнь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связи с переходом Народного банка на единый 
корреспондентский счет и консолидированный баланс ввести
централизованные расчеты по уплате налогов на прибыль, платежей
в общегосударственные фонды и регулированию средств, направляемых
на потребление, начиная с 1 июля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(Пункт 8 утратил силу - постановлением Правительства РК
от 28 июня 1996 г. N 826)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главам местных администраций не допускать
вмешательства в оперативно-хозяйственную деятельность Народного
банка и его филиалов.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Народному банку обратиться в соответствующие арбитражные
суды с ходатайством об освобождении Народного банка от
предварительной оплаты государственной пошлины при рассмотрении
хозяйственных споров по предъявляемым исковым заявлениям о взыскании
просроченной кредитной задолженности за период 1992-1994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Признать утратившим силу постановление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4 апреля 1994 г. N 318 "О реализации Указа
Президента Республики Казахстан от 20 января 1994 г. N 1515 "О
Народном банке Республики Казахстан и защите интересов его 
вкладчиков ".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