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ea4c" w14:textId="8b9e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сохранности и рационального использования имущества объектов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июля 1995 г. N 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сохранности и рационального использования в
интересах Республики Казахстан имущества объектов комплекса
"Байконур", не вошедших в состав арендуемых Российской Федерацией,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мероприятия по обеспечению сохранности
и рациональному использованию имущества объектов комплекса
"Байконур", не вошедших в состав арендуемых Российской Федерацией.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в установленном порядке делегировать
Национальному аэрокосмическому агентству Республики Казахстан при
Кабинете Министров Республики Казахстан право оперативного
управления имуществом указанных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Национальному аэрокосмическому агентству Республики
Казахстан при Кабинете Министров Республики Казахстан,
Государственному комитету Республики Казахстан по управлению
государственным имуществом совместно с Министерством экономики,
Министерством финансов Республики Казахстан внести предложение по
созданию юридического лица Республики Казахстан на комплексе
"Байконур", предусмотрев возложение на него обязанностей по
сохранению имущества, разработке и реализации проектов конверсии
объектов космодрома, а также предоставление ему права реализации
элементов разрушенных зданий и сооружений, отдельных узлов и деталей
списанной техники, металлического лома от отработавшей ракетной
техники и наземных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Разрешить Национальному аэрокосмическому агентству
Республики Казахстан при Кабинете Министров Республики Казахстан
использовать средства, полученные от реализации указанного
имущества, на обеспечение охраны и содержание объектов, а также на
разработку и реализацию проектов их конверсии.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финансов, Государственному комитету Республики
Казахстан по управлению государственным имуществом в месячный срок
разработать и утвердить порядок использования указанных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 Республики Казахстан
                                     от 11 июля 1995 г. N 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Мероприятия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по обеспечению сохранности и рациональному
       использованию имущества объектов комплекса "Байконур",
       не вошедших в состав арендуемых Российской Федерацией
--------------------------------------------------------------------
NN !        Мероприятия                ! Ответственный  !    Срок
п/п!                                   !  исполнитель   ! исполнения
--------------------------------------------------------------------
1.  Уточнить и согласовать с российской  НАКА,           июль 1995 г.
    стороной перечень объектов, не       Минобороны
    вошедших в состав и исключаемых из
    состава арендуемых Российской
    Федерацией, организовать их охрану
2.  Обеспечить усиленный контроль        МВД, КНБ        постоянно
    грузов, перевозимых по железной
    и автомобильным дорогам
    Кзыл-Ординской области, прилегающим
    к комплексу "Байконур"
3.  Провести инвентаризацию имущества    НАКА,           июль 1995 г.
    указанных в пункте 1 объектов,       Госкомимущество,
    списанной техники и металлического   Минобороны
    лома
4.  Определить перечень объектов,        НАКА            август 1995 г.
    пригодных для конверсионного
    использования
5.  Разработать и внести в Кабинет       НАКА,           сентябрь 1995 г.
    Министров Республики Казахстан       Минэкономики,
    предложения по созданию предприятий  Минпромторг
    и новых рабочих мест на базе
    неиспользуемых объектов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