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215" w14:textId="c741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уплаты сбора за государственную регистрацию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1995 г. N 967. Утратило силу - постановлением Правительства РК от 19 ноября 1996 г. N 1405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 от 24 апреля 1995 г. N 2235 "О налогах и других обязательных платежах в бюджет"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Утвердить прилагаемое Положение о порядке уплаты сбора за государственную регистрацию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Утверждено                                   постановлением Кабинета Министров                                          Республики Казахстан                                       от 13 июля 1995 г. N 967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о порядке уплаты сбора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 государственную регистрацию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Настоящее Положение разработано и вводится в действие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от 17 апреля 1995 г. N 2198 "О государственной регистрации юридических лиц", Указом Президента Республики Казахстан, имеющим силу Закона, от 24 апреля 1995 г. N 2235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апреля 1995 г. N 564 "О мерах по реализации постановления Верховного Совета Республики Казахстан от 27 декабря 1994 года N 269 "О введении в действие Гражданского кодекса Республики Казахстан (общая часть)".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Положение устанавливает порядок уплаты и зачисления в бюджет сбора за государственную регистрацию (перерегистрацию) юридических лиц, выдачу дубликата свидетельства о государственной регистрации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регистрация юридических лиц включает в себя проверку соответствия учредительных документов создаваемых юридических лиц законам Республики Казахстан, выдачу им свидетельства о государственной регистрации с присвоением регистрационного номера, занесение сведений о юридических лицах в единый государственный регистр.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Государственную регистрацию юридических лиц осуществляет Министерство юстиции Республики Казахстан и его территориальные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Юридическое лицо, прошедшее государственную регистрацию, обязано зарегистрироваться в качестве налогоплательщика в налоговом органе в срок не позднее 10 дней после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II. Плательщики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Плательщиками сбора за государственную регистрацию (перерегистрацию) юридических лиц являются юридические лица, создаваемые на территории Республики Казахстан, независимо от целей их создания, рода и характера их деятельности, состава 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III. Освобождение от уплаты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От уплаты регистрационного сбора при регистрации и перерегистрации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юридические лица, созданные до введения в действие Гражданского кодекса (общая часть) и подлежащие перерегистрации в органах юстиции до 1 января 1996 года в соответствии с правилами, предусмотренными Гражданским кодексом (общая часть);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юридические лица, образованные до официального опубликования Гражданского кодекса (общая часть) в организационно-правовых формах, не предусмотренных Гражданским кодексом (общая часть), и подлежащее преобразованию в организационно-правовые формы, предусмотренные Гражданским кодексом (общая часть), до 1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IV. Ставки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Сбор за государственную регистрацию юридических лиц взимается в размере 0,1 процента от стоимости уставного фонда юридического лица, но не менее двадцатикратного размера расчетного показателя, действующей на дату уплаты сбора.&lt;*&gt;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пункте 7 заменены слова -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9 августа 1996 г. N 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Сбор за государственную перерегистрацию юридических лиц и выдачу им дубликата свидетельства о регистрации взимается в размере 50 процентов от основной ставки.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Размер сбора за перерегистрацию в связи с изменением размера уставного фонда исчисляется, исходя из суммы, на которую увеличивается размер уставного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V. Порядок и сроки уплаты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Сбор за государственную регистрацию и перерегистрацию, а также выдачу дубликата свидетельства о регистрации юридические лица уплачивают самостоятельно до подачи заявления о регистрации (перерегистрации) или выдачи дубликата.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Предприятия с иностранным участием, уставной фонд которых определен в иностранной валюте, исчисляют и уплачивают сбор за регистрацию (перерегистрацию) или выдачу дубликата по ставкам, определенными пунктами 7 и 8 настоящего Положения, в тенге по официальному курсу Национального Банка Республики Казахстан, действующему на дату уплаты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Зачисление сбора за государственную регистрацию (перерегистрацию) юридического лица и выдачу дубликата свидетельства о государственной регистрации юридического лица производится в доход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регистрирующий орган представляется квитанция или копия платежного поручения об уплате сбора за государственную регистрацию (перерегистрацию) юридического лица, выдачу дубликата свидетельства о регистрации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При отказе в государственной регистрации (перерегистрации) юридического лица уплаченный сбор за государственную регистрацию (перерегистрацию) возврату не подлежит.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Запрещается осуществление регистрации (перерегистрации) без уплаты суммы сбора, за исключением случаев, определенных пунктом 6 настоящего Положения.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VI. Ответственность плательщиков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Ответственность за правильность и своевременность уплаты сбора возлагается на 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Деятельность незарегистрированного юридического лица запрещается, а доходы, полученные от деятельности без государственной регистрации (перерегистрации), изымаются в доход республиканского бюджета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VII. Контроль за уплатой сбора за                      регистрацию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Контроль за полной уплаты и своевременностью перечисления сбора в бюджет осуществляется органами налоговой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