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2162" w14:textId="4ed2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реэкспорта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20 июля 1995 г. N 1003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"Соглашением" о реэкспорте товаров и порядок выдачи разрешений на реэкспорт от 15 апреля 1994 года (далее - Соглашение), ратифицированного Верховным Советом Республики Казахстан 10 ноября 1994 года,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Преамбулу внесены изменения - постановлением Правительства РК от 17 января 2000 г. </w:t>
      </w:r>
      <w:r>
        <w:rPr>
          <w:rFonts w:ascii="Times New Roman"/>
          <w:b w:val="false"/>
          <w:i w:val="false"/>
          <w:color w:val="000000"/>
          <w:sz w:val="28"/>
        </w:rPr>
        <w:t>N 82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Порядок реэкспорта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 совместно с Таможенным Комитетом Министерства государственных доходов Республики Казахстан обеспечить строгое соблюдение установленного Порядка реэкспорта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постановлениями Правительства РК от 20 августа 1996 г. </w:t>
      </w:r>
      <w:r>
        <w:rPr>
          <w:rFonts w:ascii="Times New Roman"/>
          <w:b w:val="false"/>
          <w:i w:val="false"/>
          <w:color w:val="000000"/>
          <w:sz w:val="28"/>
        </w:rPr>
        <w:t>N 1031</w:t>
      </w:r>
      <w:r>
        <w:rPr>
          <w:rFonts w:ascii="Times New Roman"/>
          <w:b w:val="false"/>
          <w:i w:val="false"/>
          <w:color w:val="000000"/>
          <w:sz w:val="28"/>
        </w:rPr>
        <w:t>; от 17 января 2000 г. </w:t>
      </w:r>
      <w:r>
        <w:rPr>
          <w:rFonts w:ascii="Times New Roman"/>
          <w:b w:val="false"/>
          <w:i w:val="false"/>
          <w:color w:val="000000"/>
          <w:sz w:val="28"/>
        </w:rPr>
        <w:t>N 82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2-1. Министерству энергетики, индустрии и торговли Республики Казахстан в месячный срок произвести обмен с участниками Соглашения списками товаров, реэкспорт которых может быть осуществлен при наличии надлежащего оформленного письменного разрешения, а также образцами разрешений, подписей должностных лиц и печатей уполномоченных ведомств страны происхождения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Дополнено пунктом 2-1 - постановлением Правительства РК от 17 января 2000 г. </w:t>
      </w:r>
      <w:r>
        <w:rPr>
          <w:rFonts w:ascii="Times New Roman"/>
          <w:b w:val="false"/>
          <w:i w:val="false"/>
          <w:color w:val="000000"/>
          <w:sz w:val="28"/>
        </w:rPr>
        <w:t>N 82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  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 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20 июля 1995 года N 1003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тексте приложения заменены слова - постановлением Правительства РК от 17 января 2000 г. </w:t>
      </w:r>
      <w:r>
        <w:rPr>
          <w:rFonts w:ascii="Times New Roman"/>
          <w:b w:val="false"/>
          <w:i w:val="false"/>
          <w:color w:val="000000"/>
          <w:sz w:val="28"/>
        </w:rPr>
        <w:t>N 82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 О Р Я Д О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реэкспорта товаров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Общие положения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"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реэкспорте товаров и порядке выдачи разрешения на реэкспорт" от 15 апреля 1994 года, настоящий Порядок реэкспорта товаров распространяется только на реэкспорт товаров, в отношении которых Республика Казахстан и государства Содружества Независимых Государств, участники указанного Соглашения, применяют меры тарифного и нетарифного регулирования или предоставляют внешнеэкономические льготы при их вывозе со своей таможенной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реэкспортом понимается вывоз товаров, происходящих с таможенной территории одной из сторон, другой стороной за пределы таможенной территории последней с целью вывоза в страну, не являющуюся Стороной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реэкспорте товаров и порядке выдачи разрешения на реэкспорт от 15 апреля 1994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порядок не распространяется на реэкспорт специфических товаров (оружие, наркотики, лекарственные препараты, драгоценные металлы и камни и т.д.), экспорт которых осуществляется в особом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Реэкспорт других товаров осуществляется в соответствии с общепринятыми в международной торговле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Порядок выдачи разрешений на реэкспорт с таможенных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территорий государств-участников Содружества Независимых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 товаров, происходящих с таможенной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Реэкспорт с таможенных территорий государств-участников Содружества Независимых Государств (далее государств-реэкспортеров) товаров, происходящих с таможенной территории Республики Казахстан и попадающих под действие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реэкспорте товаров и порядке выдачи разрешения на реэкспорт от 15 апреля 1994 года (далее казахстанских товаров), производится в установленном ими порядке, разработанным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реэкспорте товаров и порядке выдачи разрешения на реэкспорт от 15 апреля 1994 года и настоящим Порядком.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 Реэкспорт казахстанских товаров,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списках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представленных Министерством энергетики, индустрии и торговли Республики Казахстан в уполномоченный орган государства-реэкспортера, может быть осуществлен субъектом хозяйственной деятельности государства-реэкспортера только при наличии у него надлежаще оформленного письменного разрешения, выданного Министерством энергетики,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Выдача письменного разрешения на реэкспорт казахстанских товаров (далее Разрешение) осуществляется Министерством энергетики, индустрии и торговли Республики Казахстан на основании письменного заявления субъекта хозяйственной деятельности государства- реэкспортера (далее Заявление).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Обязательным условием для выдачи Разрешения является предоставление субъектом хозяйственной деятельности государства- реэкспортера копии контракта на приобретение казахстанских товаров и существенных условий реэкспортной сделки (страна назначения, количество, цена и качество реэкспортируемых казахстанских товаров, базис поставки, код Гармонизированной системы описания и кодирования товаров). Кроме того, субъект хозяйственной деятельности страны-реэкспортера обязан предоставить выписку из лицевого счета банка-корреспондента государства-реэкспортера об осуществлении перевода средств в оплату казахстанских товаров по контракту на приобретение казахстанских товаров в полном объеме.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у субъекта хозяйственной деятельности государства-реэкспортера контракта на реэкспорт казахстанских товаров не является безусловным основанием на получение Разрешения.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Выданные Разрешения не подлежат передаче другим юридическим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оформление и выдачу Разрешения с субъекта хозяйственной деятельности государства-реэкспортера взимается плата.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пункт 1.3 внесены изменения - постановлением Правительства РК от 17 января 2000 г. </w:t>
      </w:r>
      <w:r>
        <w:rPr>
          <w:rFonts w:ascii="Times New Roman"/>
          <w:b w:val="false"/>
          <w:i w:val="false"/>
          <w:color w:val="000000"/>
          <w:sz w:val="28"/>
        </w:rPr>
        <w:t>N 82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Заявление и Разрешение оформляются на типовых бланках в соответствии с Инструкцией о порядке выдачи разрешений на реэкспорт, утверждаемой Министерством энергетики,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достоверность сведений, представляемых в заявлении, несет субъект хозяйственной деятельности государства- реэкспортера.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Разрешение оформляется на один вид товара, независимо от количества наименований товара, включенных в контракт на реэкспорт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Реэкспорт казахстанского товара производится в сроки, установленные Разрешением. Разрешение оформляется сроком до 12 месяцев. По мотивированной просьбе субъекта хозяйственной деятельности (заявителя) срок действия Разрешения может быть продлен. Продление срока действия Разрешения подтверждается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1.6. Ранее выданное Разрешение может быть аннулировано по просьбе субъекта хозяйственной деятельности (заявителя) государства-реэкспортера, направленной в письменной форме в адрес Министерства энергетики,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 об аннуляции ранее выданного Разрешения направляется субъекту хозяйственной деятельности и в адрес уполномоченного ведомства государства-реэкспортера в письменной форме Министерством энергетики,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 платы за оформление и выдачу Разрешения субъекту хозяйственной деятельности (заявителю) в указанном случае не производится.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пункт 1.6 внесены изменения - постановлением Правительства РК от 17 января 2000 г. </w:t>
      </w:r>
      <w:r>
        <w:rPr>
          <w:rFonts w:ascii="Times New Roman"/>
          <w:b w:val="false"/>
          <w:i w:val="false"/>
          <w:color w:val="000000"/>
          <w:sz w:val="28"/>
        </w:rPr>
        <w:t>N 82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1.7. Министерство энергетики, индустрии и торговли Республики Казахстан в течение десяти дней с даты получения заявления рассматривает его и извещает заинтересованного субъекта хозяйственной деятельности и уполномоченное ведомство реэкспортера о принятом решении.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энергетики, индустрии и торговли Республики Казахстан имеет право требовать от субъекта хозяйственной деятельности государства-реэкспортера обязательство о возмещении им части, но не более половины, разницы между: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ценой сделки по реэкспорту казахстанского товара и ценой сделки по его вывозу с таможенной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 указанная разница в валюте сделки или в долларах США, а также сумм штрафных санкций за нарушение условий реэкспорта перечисляются в доход республиканского бюджета Республики Казахстан на счета, указанные Министерством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согласии заинтересованного субъекта хозяйственной деятельности государства-реэкспортера с условиями реэкспорта Министерство энергетики, индустрии и торговли Республики Казахстан в двухнедельный срок с момента получения им копий платежных поручений, заверенных соответствующим бланком Республики Казахстан о перечислении субъектом хозяйственной деятельности (заявителем) установленного сбора за выдачу Разрешения и разницы между ценой сделки, по реэкспорту казахстанского товара и ценой сделки по вывозу товара с таможенной территории Республики Казахстан выдает ему надлежаще оформленное Разрешение.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пункт 1.7 внесены изменения - постановлением Правительства РК от 17 января 2000 г. </w:t>
      </w:r>
      <w:r>
        <w:rPr>
          <w:rFonts w:ascii="Times New Roman"/>
          <w:b w:val="false"/>
          <w:i w:val="false"/>
          <w:color w:val="000000"/>
          <w:sz w:val="28"/>
        </w:rPr>
        <w:t>N 82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1.8. Министерство энергетики, индустрии и торговли Республики Казахстан имеет право при принятии положительного решения обратиться в уполномоченное ведомство государства-реэкспортера с просьбой проконтролировать выполнение реэкспортного контракта с официальным уведомлением о фактическом соответствии существенных условий сделки условиям сделки, продекларированных в мотивированном заявлении субъекта хозяйственной деятельности государства-реэкспортера.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1.9. Основанием для отказа в выдаче Разрешения могут являться: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неправильно оформленное заявление: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сообщение заведомо недостоверных данных о сделке: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применение демпинговых цен или других элементов недобросовестной торговой практики, наносящих ущерб экономическим интересам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наличие ограничений со стороны третьих стран ввоза на их таможенную территорию соответствующих товаров: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несогласие субъекта хозяйственной деятельности государства-реэкспортера с условиями реэкспорта Министерства энергетики, индустрии и торговли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непоступление в банки Республики Казахстан указанных в пунктах 1.3 и 1.7 Порядка платежей: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невыполнение субъектом хозяйственной деятельности государства-реэкспортера условий реэкспорта по ранее полученному Разрешению, выданному Министерством энергетики,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1.10. В случае выявления несоответствия фактических существенных условий сделки существенным условиям сделки, продекларированных в мотивированном заявлении субъекта хозяйственной деятельности государства-реэкспортера, которые не привели к нанесению ущерба экономическим интересам Республики Казахстан, Министерство энергетики, индустрии и торговли Республики Казахстан имеет право приостановить или аннулировать выданное Разрешение, а также обратиться в уполномоченное ведомство государства-реэкспортера с просьбой о принятии необходимых мер в отношении соответствующего субъекта хозяйственной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случае, если вышеуказанное несоответствие привело к нанесению ущерба экономическим интересам Республики Казахстан или вытекающих из обязательств Республики Казахстан по международным соглашениям, Министерство энергетики, индустрии и торговли Республики Казахстан имеет право приостановить или аннулировать выданное Разрешение и обратиться в Правительство Республики Казахстан с предложениями о применении санкций к государству-реэкспортеру, субъект хозяйственной деятельности которого допустил нарушение.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1.11. В случае несанкционированного реэкспорта казахстанских товаров, в том числе если объем несанкционированного реэкспорта нанес экономический ущерб Республики Казахстан, Министерство энергетики, индустрии и торговли Республики Казахстан готовит и направляет в Правительство Республики Казахстан предложения о применении санкций к государству-реэкспортеру, субъект хозяйственной деятельности которого в нарушение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реэкспорте товаров и порядке выдачи Разрешения на реэкспорт от 15 апреля 1994 года допустил несанкционированный реэкспорт.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1.12. Министерство энергетики, индустрии и торговли осуществляет ведение банка данных выданных разрешений. Порядок ведения банка данных выданных разрешений разрабатывается Министерство энергетики,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реэкспорта с таможенной территории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товаров, происходящих с таможенных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государств-участников Содружества Независимых Государств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 Реэкспорт с таможенной территории Республики Казахстан товаров, происходящих с таможенных территории государств-участников Содружества Независимых Государств, осуществляется по Разрешению на реэкспорт, выданному уполномоченным органом страны происхождения товара в порядке идентичном указанному в пункте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2.1.-1 Реэкспорт с таможенной территории Республики Казахстан товаров, происходящих с таможенных территорий государств-участников Таможенного союза, на таможенные территории государств, не являющихся участниками Таможенного союза, осуществляется при наличии надлежаще оформленного письменного разрешения, выданного уполномоченным ведомством страны происхождения товара.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 пунктом 2.1.-1 - постановлением Правительства РК от 17 января 2000 г. </w:t>
      </w:r>
      <w:r>
        <w:rPr>
          <w:rFonts w:ascii="Times New Roman"/>
          <w:b w:val="false"/>
          <w:i w:val="false"/>
          <w:color w:val="000000"/>
          <w:sz w:val="28"/>
        </w:rPr>
        <w:t>N 82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