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306b" w14:textId="f273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приемки в эксплуатацию законченных строительством индивидуальных жилых домов с надворными постройками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июля 1995 года № 1018. Утратило силу постановлением Правительства Республики Казахстан от 2 ноября 2011 года № 1278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Постановление утратило силу постановлением Правительства РК от 02.11.2011 </w:t>
      </w:r>
      <w:r>
        <w:rPr>
          <w:rFonts w:ascii="Times New Roman"/>
          <w:b w:val="false"/>
          <w:i w:val="false"/>
          <w:color w:val="ff0000"/>
          <w:sz w:val="28"/>
        </w:rPr>
        <w:t>№ 1278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порядке приемки в эксплуатацию законченных строительством индивидуальных жилых домов с надворными постройками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Совета Министров Казахской ССР от 20 августа 1982 г. N 337 "Об утверждении Правил приемки в эксплуатацию государственными приемочными комиссиями законченных строительством индивидуальных жилых домов с надворными постройками в Республике Казахстан" (СП КазССР 1982 г., N 18, ст.75).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постановлением Кабинета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25 июля 1995 г. N 1018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 порядке приемки в эксплуатацию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законченных строительством индивидуальных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жилых домов с надворными постройками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Приемка в эксплуатацию законченных строительством индивидуальных жилых домов с надворными постройками или без них (далее - индивидуальные жилые дома) производится, независимо от способа осуществления строительства, после выполнения всех строительно-монтажных работ и благоустройства отведенного </w:t>
      </w:r>
      <w:r>
        <w:rPr>
          <w:rFonts w:ascii="Times New Roman"/>
          <w:b w:val="false"/>
          <w:i w:val="false"/>
          <w:color w:val="000000"/>
          <w:sz w:val="28"/>
        </w:rPr>
        <w:t>земельного участка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приемочными комиссиями, назначаемыми местными исполнительными органами на основании письменного заявления заказчика (застройщика).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приемочных комиссий включаются заместитель главы местной администрации - председатель и члены комиссии - представители органов архитектуры и градостроительства, государственного санитарного и пожарного надзора, юридического или физического лица, разработавшего проект, подрядчик (если объект сооружался подрядным способом) и заказчик (застройщик). В зависимости от уровня инженерного обеспечения в состав комиссии могут быть включены представители соответствующих инженерных служб местного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Приемочная комиссия назначается в недельный срок со дня поступления заявления или может быть постоянно действующей на территории города или района в течение календарного года (с 1 января по 31 декабря).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Заказчик (застройщик) предъявляет приемочной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отводе земельного участка под строительство индивидуального жилого дома с генпланом или схемой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проектную документацию, разработанную и согласованную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органов государственного архитектурно-строительного контроля на производство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на подключение к соответствующим инженерным коммуникациям и их исполнительные и их исполнительные схемы;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исполнительную техническую документацию, установленную строительными нормами и правилами (при строительстве подрядным способом).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Приемочная комиссия в двухнедельный срок после ее назначения обязана проверить готовность индивидуального жилого дома к нормальной эксплуатации, качество и соответствие выполненных работ проектной документации, строительным нормам и правилам и принять соответствующее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Приемка индивидуального жилого дома в эксплуатацию оформляется актом, который утверждается председателем приемочной комиссии только при наличии подписей всех членов комиссии и заверяется печатью органа, назначившего комиссию. Акт приемки индивидуального жилого дома составляется в четырех экземплярах, которые передаются в местный исполнительный орган, органам технической инвентаризации и статистики, а также заказчику (застройщику).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акте в обязательном порядке отражаются следующие основные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документа, дата и номер, согласно которому была назначена приемочная комиссия;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членов приемочной комиссии с указанием фамилии, имени, отчества, занимаемой должности и наименования представляемой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отведенном земельном участке под строительство, проектной и подрядной организации и документе, разрешившем производство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фактические и проектные показатели предъявленного к приемке в эксплуатацию жилого дома, включая его конструктивные решения, а также надворных построек и инженерных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приемочной комиссии с подписями всех его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Форма акта устанавливается Министерством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Приемка в эксплуатацию вновь построенных индивидуальных жилых домов иностранных граждан, постоянно проживающих в Республике Казахстан и прибывающих в республику как на историческую родину, а также лиц без гражданства, постоянно проживающих в Республике Казахстан, осуществляется согласно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Приемка работ после реконструкции, связанной с перестройкой, перепланировкой и переоборудованием индивидуального жилого дома, производится в порядке, устанавливаемом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Члены приемочной комиссии несут ответственность за приемку 
</w:t>
      </w:r>
      <w:r>
        <w:rPr>
          <w:rFonts w:ascii="Times New Roman"/>
          <w:b w:val="false"/>
          <w:i w:val="false"/>
          <w:color w:val="000000"/>
          <w:sz w:val="28"/>
        </w:rPr>
        <w:t>
в эксплуатацию индивидуальных жилых домов, не соответствующих строительным нормам и правилам,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Акт приемочной комиссии служит основанием для выдачи заказчику (застройщику) свидетельства о праве собственности на индивидуальный жилой 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