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cd6e" w14:textId="dacc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Научно-исследовательского центра по технической безопасности для предприятий Национальной акционерной компании по атомной энергетике и промышленности "КАТЭП"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июля 1995 г. N 1022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необходимостью проведения научных исследований и
экспертизы по проблемам безопасности работ на предприятиях
Национальной акционерной компании по атомной энергетике и
промышленности "КАТЭП" (далее - компания "КАТЭП"), осуществления
других мероприятий по предупреждению аварийности и травматизма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при Ульбинском проектно-конструкторском институте
Государственной холдинговой компании "Ульба"
Научно-исследовательский центр по технической безопасности для
предприятий Компании "КАТЭП" (далее - Центр).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Комитет по надзору за безопасным ведением работ
в промышленности и горному надзору Республики Казахстан методическое 
и оперативное руководство деятельностью Центра, проработку и 
согласование нормативных документов, регламентирующих его работу.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2 исключены слова - постановлением
Правительства РК 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по надзору за безопасным ведением работ в
промышленности и горному надзору Республики Казахстан, 
Ульбинскому проектно-конструкторскому институту Государственной 
холдинговой компании "Ульба" в трехмесячный срок разработать и 
утвердить положение и структуру Центра.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3 исключены слова - постановлением
Правительства РК 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следующие основные направления деятельности
Центра: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государственной экспертизы технической документации,
испытание и сертификация вновь разработанного, модернизированного и
зарубежного металлургического и химического оборудования,
контрольно-измерительных приборов, исходя из необходимости
обеспечения на предприятиях и объектах Компании "КАТЭП" безопасных
условий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целевой экспертизы технической документации проектов
на строительство, реконструкцию и консервацию (ликвидацию) объектов
металлургических и химических предприятий Компании "КАТЭП";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совместно с Компанией "КАТЭП" проектов правил и
других нормативно-технических документов по технике безопасности, а
также подготовка документации для согласования и выдачи заключений
по безопасности ведения работ на металлургических и химических
объектах;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разработке проектно-сметной документации по вопросам
технической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Финансирование Центра осуществлять на хозрасчетной основе по
прямым договорам с предприятиями Компании "КАТЭП", а научные
исследования перспективного и долгосрочного характера - из
централизованного фонда Комитета по надзору за безопасным ведением
работ в промышленности и горному надзору Республики Казахстан, 
образуемого за счет отчислений предприятий Компании "КАТЭП" на 
целевые научные исследования по проблемам технической 
безопасности.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5 исключены слова - постановлением 
Правительства РК 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Оплату труда работников Центра установить в соответствии с
действующим законодательством и нормативными актами на контрактной и
хозрасчетной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Компании "КАТЭП", Государственной холдинговой компании
"УЛЬБА" оказывать содействие Центру в создании и укреплении
научно-технической и экспериментальной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