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f8cc" w14:textId="e48f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21 июня 1995 г. N 2345 "О Фонде "SOS - Детские деревни Казахстана"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28 июля 1995 г. N 1036. (Утратило силу - постановлением Правительства РК от 19 марта 2002 г. N 331 ~P020331 )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21
июня 1995 г. N 2345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U952345_ </w:t>
      </w:r>
      <w:r>
        <w:rPr>
          <w:rFonts w:ascii="Times New Roman"/>
          <w:b w:val="false"/>
          <w:i w:val="false"/>
          <w:color w:val="000000"/>
          <w:sz w:val="28"/>
        </w:rPr>
        <w:t>
  "О Фонде "SOS - Детские деревни
Казахстана"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иностранных дел Республики Казахстан совместно
с заинтересованными министерствами и ведомствами предоставлять 
безвозмездно визы, в том числе многократные, и разрешения на
проживание и работу специалистам, привлекаемым "SOS-KDI" для
обеспечения контроля за строительством и оказания практической
помощи местному персоналу.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социальной защиты населения, Министерству
образования, Министерству транспорта и коммуникаций, Министерству
здравоохранения Республики Казахстан распространить на Фонд "SOS
- Детские деревни Казахстана" и обслуживающие его объекты все
действующие в Республике Казахстан льготы, предусмотренные для 
детских учреждений.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социальной защиты населения Республики 
Казахстан в месячный срок подготовить и внести на рассмотрение
Кабинета Министров Республики Казахстан предложения о внесении 
изменений в действующее законодательство, которым приравнять 
матерей-воспитателей Фонда "SOS - Детские деревни Казахстана" к
многодетным матерям с правом получения государственной льготной
пенсии, а также других льгот, предусмотренных законодательством
Республики Казахстан. [льгота_многодетная_мать]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Управлениям Алматинской, Западно-Казахстанской, Целинной
железных дорог и Национальной акционерной авиакомпании "Казахстан
ауе жолы" обеспечить беспрепятственный прием и отправку по 
железной дороге и самолетами всех грузов, связанных со 
строительством "SOS - Детские деревни Казахстана".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Главам областных, Алматинской городской администраций, на
территории которых будет вестись строительство SOS - объектов, в
первоочередном порядке выделять земельные участки и обеспечивать
подвод наружных коммуникаций и инженерных сетей до границы 
вышеуказанных объектов в качестве местного взноса.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Включить Фонд "SOS - Детские деревни Казахстана" в 
перечень предприятий и организаций, которым предоставлено право
реализации товаров (работ, услуг) за наличную иностранную валюту в
транзитных зонах аэропортов, морских портов, на железнодорожном,
автомобильном и воздушном транспорте, утвержденный постановлением
Кабинета Министров Республики Казахстан от 10 февраля 1995 г. N 145
"О реализации Указа Президента Республики Казахстан от 9 января
1995 г. N 2013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U952013_ </w:t>
      </w:r>
      <w:r>
        <w:rPr>
          <w:rFonts w:ascii="Times New Roman"/>
          <w:b w:val="false"/>
          <w:i w:val="false"/>
          <w:color w:val="000000"/>
          <w:sz w:val="28"/>
        </w:rPr>
        <w:t>
  "О мерах по упорядочению и развитию
валютного рынка Республики Казахстан на 1995 год" (САПП Республики
Казахстан, 1995 г., N 6, ст. 68).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