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8094" w14:textId="5978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Управления лекарственного обеспечения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1051. Утратило силу - постановлением Правительства РК от 14 февраля 2000 г. N 242 ~P000242.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 государственной политики по лекарственному
обеспечению населения и лечебно-профилактических организаций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структуру центрального аппарата Министерства
здравоохранения Республики Казахстан Управление лекарственного
обеспечения (ведущее), увеличив численность аппарата на 14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
Министерству здравоохранения Республики Казахстан дополнительно
до конца текущего года 800 (восемьсот) тысяч тенге, в том числе 
фонд оплаты труда 560 (пятьсот шестьдесят) тысяч тенге, за счет
ассигнований, предусмотренных в республиканском бюджете на 1995 год
на содержание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следующие основные направления деятельности
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государственной политики по организации 
лекарственной помощи населению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государственной программы разгосударствления и
приватизации аптечных учреждений и фармацевтических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фармацевтической деятельности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государственного контроля и координация 
деятельности аптечных учреждений и хозяйствующих субъектов в сфере
лекарственного обеспечения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анализ, прогнозирование потребления и формирование заявок
на крайне необходимые лекарственные средства и изделия медицинского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эффективное освоение межгосударственных кредитов и рациональное
использование бюджетных ассигнований, направляемых на приобретение
лекарств;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регулирование коммерческих планов импорта и
экспорта лекарственных средств, в том числе наркотических, 
психотропных и приравненных к ним лекарственных средств, с учетом
потребности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законодательных и других нормативных актов,
регламентирующих фармацевтическую службу, и по защите прав граждан
в обеспечении их доступа к основным лекарственным средствам;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государственной монополии на производство, импорт,
экспорт и реализацию наркотических, психотропных и приравненных к
ним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доведение до потребителей всех видов информации, включая 
аннотации, на новые и широко применяемые лекарственные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аттестация провизоров.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 в месячный
срок утвердить структуру и Положение об Управлении лекарственного
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