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fdf0" w14:textId="b29f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займа Специальных операций по проекту Специальной помощи Азиатского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августа 1995 года N 1083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средств займа Специальных
операций по проекту Специальной помощи Азиатского Банка Развития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средств для предопределенного
критического импорта в сумме 13472000 SDR (валютный пул), что
составляло на момент подписания Соглашения о займе 20,0 (двадцать)
млн. долл. США, согласно приложению. Учесть, что с изменением курса
SDR (валютного пула) стоимости компонентов критического импорта
будут изменяться.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поступление и использование средств займа
осуществляется через республиканский бюджет. Ответственность за
целевое и эффективное использование выделяемых средств, а также
своевременное их погашение возлагается на Министерство
здравоохранения Республики Казахстан и организации, которые являются
получателями товаров на средства данного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здравоохранения Республики Казахстан
и организациями, участвующими в реализации займа, разработать и
утвердить механизм возврата средств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графиком погашения данного займа начиная с
1995 года в проектах республиканского бюджета предусматривать
необходимые ассигнования на уплату процентов, а с 2005 года - на
погашение процентов и основного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необходимые проверки целевого исполнения средств
этого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провести тендер среди учредителей АО "Фармация"
для определения конечного получателя медикаментов на средства займа
и результаты тендера согласовать с Министерством финансов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организациями, участвующими в реализации займа, в
срок до 10 числа месяца, следующего за отчетным, предоставлять
ежеквартальный отчет о ходе использования средств займа Комитету по
использованию иностранного капитала при Кабинете Министров
Республики Казахстан и Министерству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Комитету по использованию иностранного капитала при 
Министерстве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осуществлять общую координацию реализации займа и контроль за
проведением закупок товаров в соответствии с правилами
Международного Банка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осуществлять учет использования средств займа и представлять
отчеты по данному вопросу Министерству финансов Республики Казахстан
и Азиатскому Банку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абзаце первом заменены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Государственному банку развития Казахстана осуществлять
выплаты по займу, ежемесячно представлять в Министерство финансов
Республики Казахстан отчет об использовании средств займа для
сводного учета внешнего долга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Республики Казахстан
                               от 5 августа 1995 года N 1083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РАСПРЕДЕЛЕНИЕ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средств займа Специальных операций по проекту
            Специальной помощи Азиатского Банка Развития
  ________________________________________________________________
        Ответственные          !      цели          !    Стоимость
         организации           !                    !  (млн.долл.США)                   ______________________________________________________________
  __________________________________________________________________
  Министерство здравоохранения
  Получатель будет определен      Медикаменты             10,0
  Министерством здравоохранения
  Акционерное общество            Медицинское оборудо-     9,5
  "Медтехника"                    вание
  Акционерное общество            Запасные части к         0,5
  "Техмед"                        медицинскому обо-
                                  рудованию
          Всего                                           20,0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