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1d30" w14:textId="32c1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государственного банка "Объединенный банк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августа 1995 г. N 1101. Утратило силу - постановлением Правительства РК от 28 июня 1996 г. N 826 ~P960826.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управления собственностью в
государственных банках и банках с участием государства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Учредить государственный банк "Объединенный банк 
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Передать принадлежащие государству пакеты акций акционерного
банка "Алем банк Казахстан" и акционерного банка "Народный банк
Республики Казахстан" в управление государственному банку 
"Объединенный банк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Уполномочить Министерство финансов Республики Казахстан 
заключить от имени Правительства республики с первым руководителем -
президентом государственного банка "Объединенный банк Казахстана"
соответствующий контракт на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и Министерству финансов Республики 
Казахстан в недельный срок подготовить пакет учредительных 
документов государственного банка "Объединенный банк Казахстана" и
зарегистрировать его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решить вопрос о размещении
государственного банка "Объединенный банк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Рекомендовать Национальному Банку Республики Казахстан 
оказать Министерству финансов Республики Казахстан содействие в
создании государственного банка "Объединенный банк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юстиции Республики Казахстан, Государственному
комитету Республики Казахстан по управлению государственным
имуществом в месячный срок внести предложения по приведению 
нормативных актов Правительства в соответствие с настоящим 
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