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eba3" w14:textId="260e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уплаты лицензионного сбора за право занятия отдельными видами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августа 1995 г. N 1127.  (Утратило силу - постановлением Правительства РК от 24 января 2002 г. N 100 ~P020100 )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Указов Президента Республики Казахстан, имеющих силу Закона,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 и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уплаты лицензионного сбора за право занятия отдельными видами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компетентным в выдаче лицензии, разработать и представить на утверждение Кабинета Министров Республики Казахстан порядок и условия выдачи лицензии в соответствии с особенностями занятия конкретными видами лицензируемой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16 августа 1995 г. N 1127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порядке уплаты лицензионного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право занятия отдельными видами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Под лицензией понимается разрешение на занятие определенным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 или совершение определенных действий, выдаваемое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юридическому или физическому лицу компетентным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Получение лицензии необходимо для осуществления лишь тех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деятельности и совершения тех видов действий, лицензирование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предусмотрено действующим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II. Размер лицензионного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сбора и порядок уплаты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Размер лицензионного сбора устанавливается Правительством Республики Казахстан по согласованному предложению уполномоченных органов и Агентства Республики Казахстан по регулированию естественных монополий и защите конкуренции и определяется, исходя из затрат, понесенных лицензиарами при оформлении и выдаче лицензий, а также при осуществлении контроля за соблюдением лицензионных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 на весь период занятия соответствующим видом предпринимательской деятельности осуществляется в разовом порядке на момент выдачи лицензии по ставкам в соответствии с приложением.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31 мая 1999 г. N 669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P990669_ 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постановлениями Правительства РК от 20 августа 1999 г. N 1218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P991218_ </w:t>
      </w:r>
      <w:r>
        <w:rPr>
          <w:rFonts w:ascii="Times New Roman"/>
          <w:b w:val="false"/>
          <w:i w:val="false"/>
          <w:color w:val="000000"/>
          <w:sz w:val="28"/>
        </w:rPr>
        <w:t>; от 22 сентября 2000 г. N 1439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P001439_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Лицензионный сбор вносится в доход местного бюджета.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4 - в новой редакции согласно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7.06.99 N 708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Лицензионный сбор вносится юридическими и физическими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получения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(Пункт 6 исключен - постановлением Правительства РК от 22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1439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P001439_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В случае, если лицензиат не приступил или прекратил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лицензируемой деятельностью после получения лицензии, возврат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перерасчет размера лицензионного сбора не производится.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7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21 августа 2001 г. N 1095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III. Ответственность и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 уплатой лицензионного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Ответственность за правильность, полноту и своевременность перечисления уплаченных сумм сбора в бюджет возлагается на орган, выдающий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Доход, полученный от осуществления безлицензионной деятельности, в отношении которой установлен лицензионный порядок, подлежит изъятию в местный бюджет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Суммы, подлежащие перечислению в бюджет, не внесенные в установленные сроки, взыскиваются органами налоговой службы с применением санкций, предусмотренных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Положению, утвержденному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16 августа 1995 года № 1127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Действие приложения приостановлено с 4 июля по 4 октября 2001 г.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РК от 1 июня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751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лицензионного сбора за право занятия отдельными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видами предпринимательской деятельности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постановлениями Правительства РК от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г. N 273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 марта 2000 г. N 344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Р000344_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2001 г. N 522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 ноября 2001 г. N 1389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Р011389_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лицензируемой деятельности              !Ставки лицензионного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!сбора в месячных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!расчетных показателях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                       !          2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Ставки лицензионного сбора за лицензирование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связанной с обслуживанием граждан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деятельность учебных заведений, дающих среднее,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среднее специальное образование с правом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дипломов по конкретным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учебных заведений, дающих высшее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с правом выдачи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конкретным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занятие медицинской, врачебной деятельностью;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занятие ветеринарной деятельностью;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оказание негосударственными субъектами юридических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связанных с сыскной (детективной)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оказание адвокатских услуг;  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оказание платных юридических услуг, не связанных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адвокатской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 оказание нотариальных услуг;                             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организация и проведение лотерей (кроме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(национальных), тотализаторов, казино;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8) осуществление розничной торговли и предоставление 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за наличную иностранную валюту;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деятельность по оценке имущества;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осуществление охранной деятельности юридическими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11) туристская операторская деятельность                    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туристская агентская деятельность                       15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экскурсионная деятельность                              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оказание услуг инструктора туризма                     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12) хранение зерна                                          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В пункт 1 внесены изменения - постановлениями Правительства РК от 7 февраля 2000 г. N 179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P000179_ </w:t>
      </w:r>
      <w:r>
        <w:rPr>
          <w:rFonts w:ascii="Times New Roman"/>
          <w:b w:val="false"/>
          <w:i w:val="false"/>
          <w:color w:val="000000"/>
          <w:sz w:val="28"/>
        </w:rPr>
        <w:t>; от 22 февраля 2000 г.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P000273_ </w:t>
      </w:r>
      <w:r>
        <w:rPr>
          <w:rFonts w:ascii="Times New Roman"/>
          <w:b w:val="false"/>
          <w:i w:val="false"/>
          <w:color w:val="000000"/>
          <w:sz w:val="28"/>
        </w:rPr>
        <w:t>; от 14 сентября 2001 г. N 1213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Р011213_ </w:t>
      </w:r>
      <w:r>
        <w:rPr>
          <w:rFonts w:ascii="Times New Roman"/>
          <w:b w:val="false"/>
          <w:i w:val="false"/>
          <w:color w:val="000000"/>
          <w:sz w:val="28"/>
        </w:rPr>
        <w:t>; от 2 ноября 2001 г.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Ставки лицензионного сбора за лицензирование деятельности, связанной с концентрацией финансовых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осуществление банковских операций, а также иных 20 операций, осуществляемых банками в соответствии с банковским законодательством, операций с иностранной валютой, относимых в соответствии с законодательством к валютным операциям, деятельность клиринговых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расчетных организаций, аудиторская проверка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аудиторская деятельность;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страховая деятельность;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профессиональная деятельность на рынке ценных бумаг,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организаторов торгов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саморегулируемых организаций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рынка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деятельность по привлечению пенсионных взносов;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деятельность по осуществлению пенсионных выплат;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деятельность по инвестиционному управлению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пенсионными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деятельность инвестиционного фонда.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Ставки лицензионного сбора за лицензирование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деятельности, связанной с объектами повышенной опасности и (или) имеющими особо важное государственное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19) разработка, производство, ремонт и реализация 22 вооружения и боеприпасов к нему; военной техники, запасных частей, комплектующих элементов и приборов к ним, если они не используются в других отраслях, а также специальных материалов и оборудования для их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разработка, производство, ремонт и реализация 9 криптографических средств защиты информации, специальных технических средств для проведения специальных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20) разработка, производство и реализация взрывчатых 22 и пиротехнических веществ и изделий с их применением;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21) все виды деятельности по использованию космического 186 пространства, включая создание, производство, эксплуатацию, ремонт и модернизацию ракетно-космической техники, использование наземной инфраструктуры для обеспечения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функционирования (полигон, командно-измерительный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комплекс, стендовая база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22) использование радиочастотного спектра;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орбит геостационарных спутников связи;        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23) виды деятельности, связанные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атомной энергии,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размещение, проектирование, сооружение, ввод в           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эксплуатацию, эксплуатация, реконструкция, консервация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вывод из эксплуатации объектов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обращение с радиоактивными отходами;                     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физическая защита ядерных установок и ядерных            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услуги по контролю за ядерной и радиационной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проведение радиоэкологических исследований и работ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радиационной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 виды деятельности в местах проведения ядерных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транспортировка (включая транзитную) ядерных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материалов и радиоактивных веществ в пределах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подготовка и аттестация персонала, специалистов для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связанной с использованием 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24) изготовление и реализация продукции, содержащей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радиоактивные вещества в количествах, превышающих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норму, допустимую для их использования без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применения специальных средств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25) производство, передача и распределение электрической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26) ликвидация (уничтожение, утилизация, захоронение)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переработка высвобождаемых военно-технических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27) проектирование, строительство и эксплуатация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промышленных взрыво-, пожароопасных и горных производств, электрических станций, электрических сетей и подстанций, гидротехнических сооружений, магистральных газо-, нефтепродуктопроводов, подъемных сооружений, а также котлов, сосудов и трубопроводов, работающих под давлением;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28) проектирование, изготовление, монтаж и ремонт 10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химического, бурового, нефтегазопромыслового,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геологоразведочного, горно-шахтного, металлургического,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энергетического оборудования, взрывозащищенного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электротехнического оборудования, аппаратуры и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противоаварийной защиты и сигнализации,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подъемных сооружений, а также котлов, сосудов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трубопроводов, работающих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29) покупка в целях перепродажи электрической энергии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30) производство, ремонт, торговля огнестрельного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холодного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приобретение и коллекционирование огнестрельного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холодного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разработка, экспонирование огнестрельного гражданского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служебного оружия и патронов к нему, холодного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разработка, торговля, коллекционирование гражданских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пиротехнических веществ и изделий с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производство, приобретение, экспонирование гражданских       11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пиротехнических веществ и изделий с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торговля, приобретение, коллекционирование химических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самообороны;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экспонирование, ремонт химических средств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разработка, производство химических средств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31) производство, ремонт и строительные работы по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газификации жилых и коммунально-бытовых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32) проектирование, монтаж, наладка и техническое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обслуживание средств охранной,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противопожарной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производство и реализация противопожарной техники,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 средств противопожарной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33) монтаж, ремонт и обслуживание пассажирских лифтов;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34) дезинфекция и дезодорация производственных и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жилищно-гражданских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35) разработка, производство и реализация рентгеновского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приборов и оборудования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радиоактивных веществ и изотопов;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36) перевозка пассажиров и грузов: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железнодорожным;      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речным, морским;                                 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воздушным транспортом;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международные перевозки пассажиров и грузов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перевозки опасных грузов и всеми видами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авиационные работы;  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37) аэропортовская деятельность, связанная с обслуживанием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воздушных судов, пассажиров и грузов в аэропортах;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38) деятельность в сфере почтовой связи и телекоммуникаций,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исключением технологического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внутрипроизводственного назначения, а также курьерских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39) все виды деятельности по технической защите                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секретов Республики Казахстан,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разработку, изготовление, монтаж, наладку, ремонт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сервисное обслуживание технических средств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защищенных технических средств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40) проектирование, строительство и эксплуатация               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общереспубликанских магистральных и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41) производство землеустроительных, топографо-геодезических   10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картографических работ и реализация топографо-геодезической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картографической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42) изготовление и реализация лечебных препаратов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(кроме выращивания, сбора и продажи лечебных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животных, растений и трав, не содержащих наркотические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и психотропные вещества);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43) переработка минерального сырья;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44) проектно-изыскательские, экспертные, строительно-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монтажные работы, работы по производству строительных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материалов, изделий 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45) поверка, производство и ремонт средств измерений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46) производство этилового спирта и алкогольной               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хранение и реализация этилового спирта;           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хранение и оптовая реализация алкогольной продукции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пива);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розничная торговля алкогольной продукцией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пива);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47) деятельность, осуществляемая в рамках отдельных            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таможенных режимов, в соответствии с таможенным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Казахстан, а также оказание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ставка лицензионного сбора за данные виды 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устанавливается отдельным нормативным правовым актом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48) производство и ввоз бланков ценных бумаг, а также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гербовой бумаги, бланков чековых книжек и депозитных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49) деятельность, связанная с привлечением иностранной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рабочей силы, а также вывозом рабочей силы из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за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50) сбор (заготовка), хранение, переработка и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юридическими лицами лома 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51) судебно-экспертная деятельность;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52) археологические и реставрационные работы памятников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53) деятельность, связанная с оборотом наркотических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психотропных веществ, прекурсоров: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разработка, производство, переработка, перевозка,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пересылка, приобретение, хранение, распределение,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реализация, использование, уничтожение;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культивирование, сбор, заготовка растений и трав,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 наркотические средства и психотропные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54) деятельность по управлению имуществом и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неплатежеспособных должников в процедурах банкротства          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3 - с изменениями и дополнениями, внесенными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постановлениями Правительства РК от 2 марта 2000 г. N 344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сентября 2000 г. N 1481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28 апреля 2001 года N 581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Ставки лицензионного сбора за лицензирование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экспорта и импорта продукции (работ, услуг).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Ставки лицензионного сбора за лицензирование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 использованию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окружающей среды: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экологическая аудиторская деятельность, экологически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опасные виды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природных ресурсов в соответствии 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о них; осуществление выбросов (сбросов) загрязняющих веществ в окружающую среду; захоронение и хранение отходов производства и потребления, представляющих особую опасность для окружающей среды и здоровья населения; природоохранное проектирование, нормирование и работы в области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