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16bb" w14:textId="c561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предельной численности аппарата управления Государственного комитета Республики Казахстан по статистике и анализу на период 1995-2001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августа 1995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Кабинета Министров Республики Казахстан от 3 апреля 1995 г. N 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в 1999 году Переписи населения в Республике Казахстан" Кабинет Министров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Государственному комитету Республики Казахстан по статистике и анализу на 1995-2001 годы предельную численность аппарата управления на 28 единиц, в том числе центрального аппарата - на 7 единиц. Ввести на указанный период в структуру центрального аппарата, утвержденную постановлением Кабинета Министров Республики Казахстан от 12 июня 1995 г. N 813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структурной перестройке Государственного комитета Республики Казахстан по статистике и анализу", отдел по переписи населения и должность заместителя Председателя - начальника отдела по переписи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состав коллегии Государственного комитета Республики Казахстан по статистике и анализу входит заместитель Председателя - начальник отдела по переписи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Увеличить Государственному комитету Республики Казахстан по статистике и анализу на 1995-2001 годы лимит служебных автомашин на 21 единицу, в том числе для центрального аппарата - на 1 единицу.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расходов, связанных с переписью населения, проводить за счет общих расходов, предусмотренных в республиканском бюджете по разделу "Народное хозяйство".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