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c408" w14:textId="3dcc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регистрации экспортных контрактов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26 августа 1995 г. N 1190. Утратило силу - постановлением Пpавительства РК от 12 маpта 1996 г. N 298 ~P960298.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прилагаемый Порядок регистрации экспортных контрактов по номенклатуре товаров, определенной в приложении 3 "Перечень стратегически важных товаров, контракты на экспорт которых регистрируются" к постановлению Кабинета Министров Республики Казахстан от 20 июля 1995 г. N 1002 "О порядке экспорта и импорта товаров (работ и услуг) на территории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Утвержден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 26 августа 1995 г. N 1190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регистрации экспортных контрактов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регистрации экспортных контрактов носит безусловный, заявительный характер и распространяется только на Перечень стратегически важных товаров, контракты на экспорт которых регистрируются, установленный постановлением Кабинета Министров Республики Казахстан от 20 июля 1995 г. N 1002 "О порядке экспорта и импорта товаров (работ и услуг) на территории Республики Казахстан" (приложение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Регистрация экспортных контрактов осуществляется Министерством промышленности и торговли Республики Казахстан и его органами на местах исключительно с целью учета, подтверждается штампом организации и подписью ответственного лица, зарегистрировавшего контракт, которые проставляются непосредственно на оригинале экспортного контракта.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регистрации экспортного контракта и формирования республиканского банка данных экспортер представляет в Министерство промышленности и торговли Республики Казахстан или его местных орган заявление установленной формы согласно приложению, оригинал экспортного контракта и его копию, а по биржевым товарам (относящимся к стратегически важным) и свидетельство, выдаваемое товарными биржами в соответствии с постановлением Кабинета Министров Республики Казахстан от 28 июля 1995 г. N 1035 "Об утверждении Перечня биржевых товаров". Регистрация контрактов производится в течение суток с момента представления экспортером указанных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Штамп о регистрации экспортного контракта в Министерстве промышленности и торговли Республики Казахстан или его местных органах, а по биржевым товарам, относящимся к стратегически важным, и свидетельство выдаваемое товарными биржами, являются основанием для выпуска товара таможенными органами с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изменения условий экспортного контракта экспортер обязан представить его в Министерство промышленности и торговли Республики Казахстан или его органы на местах для повторной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 регистрацию экспортных контрактов в Министерстве промышленности и торговли Республики Казахстан или его местных органах взимается оплата в размере, установленном Министерством финансов Республики Казахстан, и зачисляется в доход соответственно республиканского или местного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Министерство промышленности и торговли Республики Казахстан на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основании регистрации экспортных контрактов ведет республиканский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по экспорту стратегически важных товаров и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 в Кабинет Министров Республики Казахстан, а Министерству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 и Таможенному комитету при Кабинете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Министров Республики Казахстан - по их запросу информацию, имеющуюся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республиканском банке данных.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на регистрацию экспортного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регистрационный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!_________________!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Продавец, его адрес:_______________________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регистрационный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!___________________!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изготовитель товара:_______________________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Страна происхождения:______________________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Контракт N ___________ от__________________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срок действия с ____________ по____________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Покупатель:________________________________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Страна покупателя:_________________________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Базис поставки:____________________________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Условия платежа:___________________________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Условия расчета:___________________________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Валюта платежа:___________________________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код ТН ВЭД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Наименование товара:______________________ 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!__________________!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Единица измерения:  13. Количество:    14. Цена за единицу: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_________________       __________        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Сумма в валюте платежа, тыс.________________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Сумма в долларах США, тыс.__________________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Ф.И.О.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организации-продавца 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М.П.                           _______________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_______________ дата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