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b85" w14:textId="7dc0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телекоммуникациям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1995 г. N 1243. Утратило силу - постановлением Правительства РК от 7 декабря 1999 г. N 1870 ~P991870.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Положение о Межведомственной комиссии по
телекоммуникациям при Кабинете Министров Республики Казахстан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Кабинета Министров
                                     Республики Казахстан
                                 от 8 сентября 1995 г. N 1243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Межведомственной комиссии по телекоммуникациям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при Кабинете Министров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Межведомственная комиссия по телекоммуникациям при Кабинете
Министров Республики Казахстан (далее - Комиссия по
телекоммуникациям) является органом, осуществляющим координацию
работ по развитию и совершенствованию государственных и иных сетей
связи, составляющих взаимоувязанную телекоммуникационную сеть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по телекоммуникациям в своей деятельности
руководствуется Конституцией Республики Казахстан, законами
Республики Казахстан, указами, постановлениями и распоряжениями
Президента Республики Казахстан, постановлениями Кабинета Министров
Республики Казахстан, распоряжениями Премьер-министра Республики
Казахстан, а также настоящим Положением и нормативными актами
Министерства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по телекоммуникациям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 по реализации государственных и межотраслевых
программ развития и совершенствования телекоммуникационных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предложений по структурной реорганизации,
приватизации, взаимодействию существующих и вновь создаваемых сетей
связи и участию иностранного капитала в сфере телекоммуникаций.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по телекоммуникациям: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основные принципы развития и функционирования
телекоммуникационных сетей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разработку проектов целевых государственных
программ развития систем связи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целесообразность отраслевых, территориальных,
целевых проектов, основных направлений развития ведомственных сетей
связи и определяет приоритеты;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с заинтересованными министерствами и ведомствами
технико-экономические обоснования на проектирование и строительство
сетей связи республиканского значения и определяет целесообразность
их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технические условия на проектирование и
строительство сетей связи Министерству обороны, Комитету
национальной безопасности и Министерству внутренних дел Республики
Казахстан в части их взаимосвязи с телекоммуникационными сетями;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предложения, вносимые министерствами и
ведомствами в Кабинет Министров Республики Казахстан, по вопросам
производства, а также закупки за рубежом технических средств
телекоммуникаций, применяемых на сети общего пользования и дает свои
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проведение исследований по формированию
технической политики в области создания и развития новых
перспективных видов связи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предложения для внесения в международные
организации электросвязи по вопросам эксплуатации и стандартизации
параметров сетей и технических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Комиссия по телекоммуникациям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необходимую информацию у государственных органов и
предприятий, организаций, учреждений, а также иных юридических и
физических лиц, включая иностранные, независимо от форм
собственности и ведомственной принадлежности, по вопросам,
относящимся к компетенции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заседаниях членов Комиссии и ответственных
представителей министерств и ведомств, не входящих в ее состав;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образовывать рабочие группы с привлечением ответственных
работников министерств и ведомств Республики Казахстан по проверке
соблюдения установленного порядка развития и функционирования сетей
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научно-исследовательские учреждения и учебные
заведения для проведения технической экспертизы, консультаций,
разработки иных вопросов, относящихся к ведению Комиссии с их
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Решения Комиссии по телекоммуникациям, принятые в пределах
ее компетенции, носят рекомендательный характер для всех
государственных органов и юридических лиц и реализуются путем
принятия решения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Комиссию по телекоммуникациям возглавляет Председатель
Комиссии - Заместитель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Комиссии входят заместитель председателя Комиссии, а
также члены Комиссии - руководящие работники Министерства транспорта
и коммуникаций, Министерства обороны, Комитета национальной
безопасности, Министерства внутренних дел, Министерства энергетики и
угольной промышленности, Министерства экономики, Министерства науки
и новых технологий Республики Казахстан, Государственного комитета
Республики Казахстан по управлению государственным имуществом,
Комитета по стандартизации, метрологии и сертификации при Кабинете
Министров Республики Казахстан и Республиканской корпорации
"Телевидение и радио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Решением Комиссии по телекоммуникациям в ее состав с правом
совещательного голоса могут быть введены представители других
государственных органов управления Республики Казахстан, а также
руководители (их заместители) предприятий и организаций,
разрабатывающих и использующих средства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Функции рабочего аппарата Комиссии по телекоммуникациям
возлагаются на Департамент связи Министерства транспорта и
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Заместитель Председателя Комиссии по телекоммуникациям и
члены Комиссии назначаются Кабинетом Министров Республики Казахстан
по представлению организаций, входящих в ее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Заседание Комиссии по телекоммуникациям считается
правомочным, если на нем присутствуют не менее половины членов
Комиссии. Решения Комиссии принимаются открытым голосованием и
считаются принятыми, если за них проголосовало более половины членов
Комиссии, присутствующих на заседании. При равенстве голосов членов
Комиссии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