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aa58" w14:textId="7f6a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12 мая 1993 г.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сентября 1995 г. N 1260. Утратило силу - постановлением Пpавительства РК от 3 апpеля 1996 г. N 382 ~P960382.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Соглашения между Республикой Казахстан и Российской Федерацией об основных принципах и условиях использования космодрома "Байконур" от 28 марта 1994 года, Договора аренды комплекса "Байконур" между Правительством Республики Казахстан и Правительством Российской Федерации от 10 декабря 1994 года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12 мая 1993 г. N 384 "О Национальном аэрокосмическом агентстве Республики Казахстан при Кабинете Министров Республики Казахстан" (САПП Республики Казахстан, 1993 г., N 17, ст. 199)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пункта 2 слова "обеспечение эффективного использования и развития научно-технического и производственного потенциала космодрома "Байконур" и аэрокосмической инфраструктуры" заменить словами "обеспечение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не входящие в состав объектов, арендуемых Российской Федерацией"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2 ввести абзац третий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контроля за условиями эксплуатации объектов комплекса "Байконур", арендуемых Российской Федерацией";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цифру "65" заменить на "31" и цифру "30" на "10".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Положение о Национальном аэрокосмическом агентстве Республики Казахстан при Кабинете Министров Республики Казахстан, утвержденное постановлением Кабинета Министров Республики Казахстан от 12 мая 1993 г. N 384 "О Национальном аэрокосмическом агентстве Республики Казахстан при Кабинете Министров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слова "обеспечение эффективного использования и развития научно-технического и производственного потенциала космодрома "Байконур" и аэрокосмической инфраструктуры" заменить словами "обеспечение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не входящие в состав объектов арендуемых Российской Федерацией"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абзац третий в пункт 4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контроля за условиями эксплуатации объектов комплекса "Байконур", арендуемых Российской Федерацией";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"совместно с заинтересованными министерствами и ведомствами рассматривает планы пусков ракетно-космической техники с космодрома "Байконур", ежегодно представляемые Правительством или уполномоченными органами Российской Федерации, и вносит предложения в 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девять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"Генеральный директор имеет двух заместителей, назначаемых Кабинетом Министров Республики Казахстан, и коллегию в составе 5 человек".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