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a50" w14:textId="2c9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к импортируемым товарам акционерной компании "ДАЭКО" ставок таможенных пошлин и порядка обложения налогом на добавленную стоимость, действовавших соответственно до 11 января и 1 апреля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сентября 1995 г. N 1264. Утратило силу - постановлением Правительства РК от 31 июля 1997 г. N 1190 ~P971190.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>"Об иностранных инвестициях" и статьи 383 </w:t>
      </w:r>
      <w:r>
        <w:rPr>
          <w:rFonts w:ascii="Times New Roman"/>
          <w:b w:val="false"/>
          <w:i w:val="false"/>
          <w:color w:val="000000"/>
          <w:sz w:val="28"/>
        </w:rPr>
        <w:t xml:space="preserve">K631000_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решением Таможенно-тарифного совета Республики Казахстан от 19 июля 1995 г. N 4 о применении к импортируемым товарам акционерной компании "ДАЭКО" ставок таможенных пошлин и порядка обложения налогом на добавленную стоимость, действовавших соответственно до 11 января и 1 апреля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