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4093" w14:textId="18f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деятельности республиканского издательства юридической литературы "Жетi жаргы", еженедельной юридической газеты и об издании республиканского научно-популярного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сентября 1995 г.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16 июня 1993 г. N 1228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U931228_ </w:t>
      </w:r>
      <w:r>
        <w:rPr>
          <w:rFonts w:ascii="Times New Roman"/>
          <w:b w:val="false"/>
          <w:i w:val="false"/>
          <w:color w:val="000000"/>
          <w:sz w:val="28"/>
        </w:rPr>
        <w:t>
 "О мерах по повышению эффективности правовой реформы в Республике Казахстан", в развитие постановления Кабинета Министров Республики Казахстан от 27 января 1994 г. N 107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P940107_ </w:t>
      </w:r>
      <w:r>
        <w:rPr>
          <w:rFonts w:ascii="Times New Roman"/>
          <w:b w:val="false"/>
          <w:i w:val="false"/>
          <w:color w:val="000000"/>
          <w:sz w:val="28"/>
        </w:rPr>
        <w:t>
 "Об учреждении республиканского издательства юридической литературы и еженедельной юридической газеты", а также в целях популяризации правовых знаний и оперативности их внедрения в широкие слои населения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исключен - постановлением Правительства РК от 22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22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предложение Министерства юстиции Республики Казахстан об учреждении республиканского научно-популярного журнала "Фемида" на казахском и русском языках.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