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966" w14:textId="35f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районных коэффициентов, коэффициентов за работу в высокогорных, пустынных и безводных местностях к должностным окладам и окладам по воинским званиями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1995 г. N 1298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социальной защищенности военнослужащих, проживающих в местностях с неблагоприятными условиями труда,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Министру обороны, начальнику Штаба Гражданской обороны и начальникам других воинских формирований Республики Казахстан применять к должностным окладам и окладам по воинским званиям военнослужащих районные коэффициенты, коэффициенты за работу в высокогорных, пустынных и безводных местностях, утвержденные действующими нормативами актами к заработной плате работников непроизводственных отраслей соответствующих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указанных коэффициентов произвести в пределах выделенных ассигнований на оплату труда указанных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