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bd6a" w14:textId="ca1b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октября 1995 г. N 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соглашением между Республикой Казахстан и
Соединенными Штатами Америки относительно уничтожения шахтных
пусковых установок межконтинентальных баллистических ракет,
ликвидации последствий аварийных ситуаций и предотвращения
распространения ядерного оружия от 13 декабря 1993 г., в целях
развития сотрудничества и реализации конверсионных проектов,
получивших гранты из фонда Нанна-Лугара для конверсии бывших
оборонных предприятий и объектов,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сведению, что реализация конверсионных проектов по
программе Нанна-Лугара, в рамках указанного соглашения,
осуществляется совместными предприятиями "Нурсат", "Белкамит",
"Kamed Resources" и "KK IntеrСоnnесt".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постановлениями
Правительства РК от 10 января 1996 г. N 40, от 1 ноября 1996 г.
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P961334_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уплата налогов и других обязательных
платежей в бюджет, включая таможенные пошлины и сборы,
осуществляется названными совместными предприятиями в соответствии
со статьей 9 данного соглашения на основании пункта 3 статьи 1 Указа
Президента Республики Казахстан, имеющего силу Закона, от 24 апреля
1995 г.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
бюджет" и статьи 6 Указа Президента Республики Казахстан, имеющего
силу Закона, от 20 июля 1995 г. N 2368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оборонной промышленности при Кабинете Министров
Республики Казахстан совместно с отраслевыми министерствами в
месячный срок внести в Государственный комитет Республики Казахстан
по управлению государственным имуществом на утверждение
индивидуальные проекты по приватизации конверсируемых оборонных
предприятий и объектов, вовлеченных в проекты программы Нанн-Лугара.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