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6d78" w14:textId="7136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средств займа технической помощи Международного Банка Реконструкции и Развития, утвержденного постановлением Кабинета Министров Республики Казахстан от 4 января 1994 г.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1995 г. N 1329. Утратило силу - постановлением Правительства РК от 25 сентября 1996 г. N 1168 ~P961168.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технической
помощи Международного Банка Реконструкции и Развития,
предоставленного Республике Казахстан,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распределение средств займа технической помощи
в размере 38,0 (тридцать восемь) млн. долларов США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использованию иностранного капитала при Кабинете
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займа и контроль за
проведением закупок товаров и услуг в соответствии с правилами 
Международного Банка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использования средств займа и представлять отчеты
по данному вопросу Министерству финансов Республики Казахстан и
Международному Банку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сообщить в Международный Банк Реконструкции и Развития об
изменениях в распределении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 осуществлять выплаты по займу и еженедельно представлять
в Министерство финансов Республики Казахстан копии банковских 
выписок об использовании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Ответственным организациям, указанным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полученных на средства займа товаров и услуг и
ежеквартально представлять отчеты в Министерство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получать отчеты от консультантов и с 
сопроводительным письмом, отражающим оценку эффективности 
проделанной работы, направлять их в Комитет по использованию
иностранного капитала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заключить с
Национальным Банком Республики Казахстан и государственным 
Экспортно-импортным банком Республики Казахстан Соглашение о 
возврате средств в доход республиканского бюджета, выделенных в
рамках займа технической помощи для Национального Банка и 
государственного Экспортно-импортного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постановлению Кабинета Министров Республики
Казахстан от 4 января 1994 г. N 17 "Об использовании займа 
технической помощи Международного Банка Реконструкции и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6
февраля 1995 г. N 116 "О внесении изменений и дополнений в 
постановление Кабинета Министров Республики Казахстан от 4 января
1994 г. N 17".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13 октября 1995 г. N 1329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Распределение средств займа технической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помощи по направлениям использования
--------------------------------------------------------------------
     Ответственные    !        Цели           !     Стоимость 
      организации     !                       !  в долларах США
--------------------------------------------------------------------
Государственный        Консультационные услуги
комитет Республики     и подготовка кадров для
Казахстан по           поддержания программы
управлению             массового акционирования
государственным        и массовой приватизации
имуществом                                            110000
                       Консультационные услуги
                       и подготовка кадров в
                       области приватизации
                       по индивидуальным проектам     400000
Государственный        Консультационные услуги
комитет Республики     в области приватизации
Казахстан по           сельского хозяйства            500000
приватизации
                       Расходы на поддержку
                       процесса реализации части
                       государственных пакетов
                       акций на денежных торгах      1200000
Государственный        Консультационные услуги
комитет Республики     в области политики борьбы
Казахстан по ценовой   с монополизмом и поощрения
и антимонопольной      конкуренции                    500000
политике
                       Закупка компьютеров и
                       оборудования                   100000  
Комитет по             Консультационные услуги в
использованию          области регулирования
иностранного капитала  иностранных капиталовложений
при Кабинете Министров и содействия им                415000
Республики Казахстан
                       Оснащение и оформление
                       рабочих мест сотрудников
                       и зарубежных консультантов     800000
                       Участие сотрудников в
                       учебных программах, семинарах,
                       конференциях и совещаниях      120000
                       Публикация в зарубежной
                       прессе информационных и
                       рекламных материалов           300000
Министерство геологии  Консультационные услуги
и охраны недр          для содействия развитию
Республики Казахстан   частного сектора 
                       горнодобывающей 
                       промышленности и металлургии    50000
                       Закупка компьютеров и
                       оборудования                   200000
Национальный Банк      Консультационные услуги в
Республики Казахстан   целях повышения эффективности
(на возвратной         системы платежей между
основе)                организациями                  500000
                       Консультационные услуги
                       для финансового и 
                       операционного диагностического
                       изучения десяти 
                       крупнейших банков             2600000
                       Консультационные услуги
                       с целью реформирования
                       банковской системы
                       бухгалтерского учета           300000
                       Консультационные услуги
                       и подготовка кадров для
                       организационного развития
                       банковского надзора на
                       местах                        1000000
                       Консультационные услуги
                       с целью создания банковского
                       законодательства               500000
                       Профессиональная подготовка
                       банковских служащих            150000
                       Закупка компьютеров и
                       оборудования                  5800000
Министерство финансов  Консультационные услуги
Республики Казахстан   и подготовка кадров по
                       вопросам совершенствования
                       учета внешних займов и
                       долгов                        1000000
                       Закупка компьютеров и
                       оборудования                  1000000
Министерство труда     Консультационные услуги
Республики Казахстан   и подготовка кадров в
                       области занятости 
                       населения                       85500
                       Закупка компьютеров и
                       оборудования                   160000
Министерство           Консультационные услуги
социальной защиты      для службы социального 
населения Республики   обеспечения
Казахстан                                             440000
                       Закупка компьютеров и
                       оборудования                   160000
Государственный        Консультационные услуги
комитет Республики     для улучшения контроля
Казахстан по           за бедностью и осуществление
статистике и анализу   программы по поддержанию
                       доходов населения              450000
                       Закупка компьютеров и
                       оборудования                   250000
                       Закупка оборудования для
                       создания информационного
                       программно-технического
                       комплекса                     1800000
Министерство           Консультационные услуги с
здравоохранения        целью реформирования системы
Республики Казахстан   здравоохранения                575000
                       Закупка компьютеров и
                       оборудования                    25000
Министерство           Профессиональная подготовка
экономики              руководства государственного
Республики Казахстан   сектора                       1100000
                       Профессиональная подготовка
                       администрации предприятий     1100000
                       Закупка компьютеров и
                       оборудования                   500000
Аппарат Президента     Закупка компьютеров и
                       оборудования                   500000
Аппарат Правительства  Закупка компьютеров и
                       оборудования                   500000
Министерство юстиции   Консультационные услуги и
Республики Казахстан   подготовка кадров с целью
                       реформирования существующего
                       законодательства              1950000
                       Закупка компьютеров и
                       оборудования                   200000
Министерство экологии  Консультационные услуги по 
и биоресурсов          вопросам защиты окружающей 
Республики Казахстан   среды                         1475000
                       Закупка компьютеров и
                       оборудования                   140000
Государственный        Консультационные услуги
Реабилитационный       для организационного
банк Республики        развития                       300000
Казахстан
Государственный        Закупка компьютеров,
Экспортно-импортный    оборудования, программных
банк Республики        средств и консалтинговых
Казахстан              услуг для реализации плана
(на возвратной         компьютеризации банка          500000
основе)
Комитет по             Консультационные услуги
использованию          и подготовка кадров по
иностранного капитала  вопросам закупок в соответствии
при Кабинете           с правилами МБРР              1700000
Министров Республики
Казахстан
                       Консультационные услуги
                       и подготовка кадров по 
                       вопросам выплат в 
                       соответствии с правилами
                       МБРР                           750000
                       Расходы, связанные с
                       подготовкой и реализацией
                       новых проектов                  95000
                       Участие сотрудников,
                       ответственных за реализацию
                       проектов, в учебных
                       программах, семинарах,
                       конференциях и совещаниях       50000
                       Закупка компьютеров и
                       оборудования                    40000
                       Местные расходы, связанные
                       с реализацией проектов         150000
                       Расходы, связанные с
                       ревизией счетов по проектам    100000
Резервный фонд                                       5359500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