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9e1b" w14:textId="e569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10 февраля 1995 г. N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1995 г. N 1335. Утратило силу - постановлением Правительства РК от 19 марта 2002 г. N 331 ~P020331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31
августа 1995 г. N 2442 "О ратификации Соглашения между
Правительством Республики Казахстан и Австрийским Федеральным
Правительством о воздушном сообщении"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перечень предприятий и организаций, которым
предоставлено право реализации товаров (работ, услуг) за наличную
иностранную валюту в транзитных зонах аэропортов, морских портов, на
железнодорожном, автомобильном и воздушном транспорте, утвержденный
постановлением Кабинета Министров Республики Казахстан от 10 февраля
1995 г. N 145 "О реализации Указа Президента Республики Казахстан от
9 января 1995 г. N 2013 "О мерах по упорядочению и развитию
валютного рынка Республики Казахстан на 1995 год" (САПП Республики
Казахстан, 1995 г., N 6, ст. 68),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пункта 2 после слова "Азамат" дополнить словами
"Центрально-азиатская туристическая корпорация".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