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e02" w14:textId="e73e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Национальной акционерной компании "Техносистем"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1995 г. N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Национальной акционерной компании
"Техносистем", согласованное с Государственным комитетом Республики
Казахстан по управлению государственным имуществом и Министерством
науки и новых технологий Республики Казахстан, о ее реорганизации в
акционерную компанию "Техносистем".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принять меры по реорганизации указанной
компании, предусмотрев выведение из ее состава Казахского
государственного научно-исследовательского института
научно-технической информации при Министерстве науки и новых
технологий и Национального центра по радиоэлектронике и связи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Республики Казахстан от 11 октября 1994 г. N 1154 "О Национальной
акционерной компании "Техносистем".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