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13b4" w14:textId="24d1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17 сентября 1993 г. N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1995 г. N 1372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Кабинета Министров Республики
Казахстан от 20 июля 1995 г. N 1005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P951005_ </w:t>
      </w:r>
      <w:r>
        <w:rPr>
          <w:rFonts w:ascii="Times New Roman"/>
          <w:b w:val="false"/>
          <w:i w:val="false"/>
          <w:color w:val="000000"/>
          <w:sz w:val="28"/>
        </w:rPr>
        <w:t>
  "О финансовом
оздоровлении акционерного общества "Усть-Каменогорский
титано-магниевый комбинат"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Кабинета Министров
Республики Казахстан от 17 сентября 1993 г. N 906 "О Государственной
холдинговой компании "УКТМК-Холдинг" (САПП Республики Казахстан,
1993 г., N 39, ст. 452).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