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ebbc" w14:textId="df0e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Соединенном Королевстве Великобритании и Северной Ирландии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1995 г. N 1394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20
октября 1995 г. N 2569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U952569_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
Казахстан в Соединенном Королевстве Великобритании и Северной
Ирландии"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 
Казахстан в Соединенном Королевстве Великобритании и Северной
Ирландии в количестве 24,5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 Соединенном Королевстве Великобритании и Северной
Ирландии должностной оклад в размере 3500 долларов США в месяц.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установить, исходя
из месячного инвалютного оклада Посла Республики Казахстан в 
соответствии со штатным расписанием.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
Правительства РК от 18 декабря 1996 г. N 1545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P961545_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оказание медицинской помощи 
сотрудникам Посольства в размере 2 процентов от фонда их заработной
платы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 по 
согласованию с Министерством финансов Республики Казахстан 
утвердить штатное расписание и смету расходов Посольства Республики
Казахстан в Соединенном Королевстве Великобритании и Северной
Ирландии.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выделить 
необходимые ассигнования для обеспечения деятельности Посольства
Республики Казахстан в Соединенном Королевстве Великобритании и
Северной Ирландии, включая расходы на ремонт помещения, приобретение
автотранспорта, необходимого инвентаря и оборудования и 
командировочные на период до конца 1995 года за счет средств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