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f83e" w14:textId="eb2f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13 июля 1995 г. N 960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1995 г. N 1397. Утратило силу - постановлением Правительства РК от 28 июня 1996 г. N 819 ~P960819.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1 к постановлению Кабинета Министров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июля 1995 г. N 960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P950960_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ставках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акцизов на импортируемые подакцизные товары и нормах провоза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физическими лицами через таможенную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подакцизных товаров, которые не подлежат обложению акцизами" (САПП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1995 г., N 24, ст.276) следующие изменения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графы 2 и 3 по кодам ТН ВЭД из 2204 (кроме 2204 30), 2205, 2206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"Вина, шампанские вина              0,8 экю/литр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виноматериалы                      0,1 экю/литр";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графы 2 и 3 по кодам ТН ВЭД из 2207, 2208 изложить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"Спирт этиловый питьевой, спирт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этиловый очищенный, произведенный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пищевого сырья***               3,5 экю/литр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крепленые напитки, крепленые соки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бальзамы, водка, ликеро-водочные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изделия, коньяки                    3,0 экю/литр"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Признать утратившими силу: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постановление Кабинета Министров Республики Казахстан от 15 ноября 1993 г. N 1126 "О внесении изменений и дополнений в постановление Кабинета Министров Республики Казахстан от 27 июля 1993 г. N 644" (САПП Республики Казахстан, 1993 г., N 43, ст.523);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22 июня 1994 г. N 701 "О внесении дополнения в постановление Кабинета Министров Республики Казахстан от 24 мая 1994 г. N 556" (САПП Республики Казахстан, 1994 г., N 26, ст. 284).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