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d1e7" w14:textId="258d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1995 г. N 1408. Утратило силу - постановлением Правительства РК от 26 июля 2001 года N 1010 ~P011010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г. N 2337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правовом положении иностранных граждан в Республике Казахстан" и постановлением Президента Республики Казахстан от 19 июня 1995 г. N 2338 "О реализации Указа Президента Республики Казахстан, имеющего силу Закона, "О правовом положении иностранных граждан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Кабинета Министров Республики Казахстан от 29 сентября 1992 г. N 813 "О Временном положении о въезде в Республику Казахстан и выезде из Республики Казахстан" (САПП Республики Казахстан, 1992 г., N 37, ст. 569):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Временном положении о порядке въезда в Республику Казахстан и выезда из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пункт 19, подпункты 2-7 пункта 20, абзац первый пункта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26 после слов "за незаконный выезд из Республики Казахстан, въезд в Республику Казахстан" дополнить словами "за нарушение правил транзитного проезда через территорию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постановление Кабинета Министров Республики Казахстан от 10 марта 1993 г. N 186 "О правилах пребывания иностранных граждан в Республике Казахстан" (САПП Республики Казахстан, 1993 г., N 7, ст.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пункты 10 и 40 Правил пребывания иностранных граждан в Республике Казахстан, утвержденных указанным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