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cb2e" w14:textId="d2bc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Министров Республики Казахстан от 7 октября 1992 г. N 834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1995 г. N 1412. Утратило силу - постановлением Правительства РК от 25 мая  1998 г. N 477 ~P980477.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Положения, утвержденные постановлением Кабинета Министров Республики Казахстан от 7 октября 1992 г. N 834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P920834_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Государственной премии Республики Казахстан в области науки, техники и образования и Положения о Комитете по Государственным премиям Республики Казахстан в области науки, техники и образования при Кабинете Министров Республики Казахстан" (САПП Республики Казахстан, 1992 г., N 38, ст. 577),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Положение о Государственной премии Республики Казахстан в области науки, техники и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пункта 1 после слов "получившие общественное признание" дополнить словами "и прошедшие апробацию в течение не менее трех 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после слов "принимается открытым голосованием" дополнить словами "простым большинством голосов";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"Отбор кандидатов в коллектив соискателей проводится с учетом оценки их личного вклада тайным голосованием на заседании коллегиального органа предприятия, учебного заведения или организации, где выполнена выдвигаемая работа. Одна и та же кандидатура не может представляться на Государственную премию по двум и более работам.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включение в коллектив соискателей лиц только по должностному признаку.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новых крупных достижений лауреата Государственной премии Республики Казахстан эта премия может быть присуждена ему повторно не раньше чем через пять лет после предыдущего присуждения указанной премии";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5 исключить слова "это ограничение не распространяется на коллективы авторов опубликованных научных работ, учебников и учебных пособий, выдвигаемых на соискание Государственной премии";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третий пункта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6 слова "до 1 июня года" заменить словами "до 1 февраля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"до 15 ноября года" заменить словами "до 15 сентября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Лицам, удостоенным Государственных премий Республики Казахстан, присваивается звание "Лауреат Государственной премии Республики Казахстан", вручаются диплом, почетный знак и удостоверение".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Положение о Комитете по Государственным премиям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в области науки, техники и образования при Правительстве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признать утратившими силу пункты 2 и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втором слова "образовать секции" заменить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"образовывать секции";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шестом исключить слова "и творческим вкладам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соискателей";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абзацы третий и четвертый пункта 6 изложить в 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"Заседания Комитета и его президиума считаются правомочными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не менее 2/3 их списочного состава.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списочный состав Комитета не включаются члены, находящиеся в загранкомандировках, а также те, состояние здоровья которых или другие исключительные обстоятельства делают невозможным участие их в заседании и голосовании.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о присуждении Государственных премий принимаются Комитетом тайным голосованием, по работам с грифом "секретно" - президиумом Комитета тайным голосованием.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бюллетень для тайного голосования включаются все отобранные работы и проводится голосование. Для присуждения Государственной премии работа должна набрать не менее 3/4 голосов от числа присутствующих на заседании. Повторное голосование не допускается".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"последние не принимают участия в их рассмотрении" заменить словами "последние не принимают участия в работе Комитета".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