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1449" w14:textId="8bd1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акционерных обществ системы хлебопродуктов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1995 г. N 1450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 ускорению
реформ и выходу из экономического кризиса, в целях формирования
рыночных отношений, развития конкуренции и углубления процесса
приватизации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в 10-дневный срок государственные пакеты акций
акционерных обществ, переданные во владение, пользование и
управление в областях для обеспечения региональных потребностей в
зерне и хлебопродуктах;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данные государственные пакеты акций Государственному
комитету Республики Казахстан по приватизации для организации
продажи до 30 ноября 1995 года в соответствии с действующим
законодательством, в том числе предусмотреть продажу в первую
очередь хозяйствующим субъектам, взявшим акции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первый и третий пункта 8, абзацы первый и пятый пункта 9
постановления Кабинета Министров Республики Казахстан от 15 ноября
1994 г. N 1288 "О мерах по укреплению производства и расширению
рынка сбыта зерна, самообеспечению областей хлебом и другими
продуктами переработки зерна".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 и 3 постановления Кабинета Министров Республики
Казахстан от 31 января 1995 г. N 105 "Вопросы реорганизации
Государственной акционерной компании "Астык" (САПП Республики
Казахстан, 1995 г., N 4, ст. 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