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175" w14:textId="f60d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Кабинета Министров Республики Казахстан от 7 июня 1993 г. N 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1551. Утратило силу - постановлением Правительства РК от 11 августа 1997 г. N 1244 ~P971244.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7 июня 1993 г. N 477 "О преобразовании Научно-исследовательского
института педагогических наук имени И. Алтынсарина и создании
Научно-педагогического объединения "Образование" (САПП Республики
Казахстан, 1993 г., N 22, ст. 282)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"Финансирование педучилища N 1 г. Алматы, средней школы N 159,
детских садов N 29 и 204 г. Алматы осуществлять из бюджета
г.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4, 5 и 6 считать соответственно пунктами 3, 4 и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