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fa0e" w14:textId="27cf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Карты блоков и месторождений углеводородов, подготовленных к геологическому изучению и освоению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1995 г. N 1552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28 июня 1995 г. N 2350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U952350_ </w:t>
      </w:r>
      <w:r>
        <w:rPr>
          <w:rFonts w:ascii="Times New Roman"/>
          <w:b w:val="false"/>
          <w:i w:val="false"/>
          <w:color w:val="000000"/>
          <w:sz w:val="28"/>
        </w:rPr>
        <w:t>
  "О нефти"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Карту блоков и месторождений углеводородов,
подготовленных к геологическому изучению и освоению (далее - Карта
блоков), с размерами блоков десять минут географической сетки
координат.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геологии и охраны недр Республики Казахстан
принимать заявки на геологическое изучение и освоение недр по
углеводородному сырью в соответствии с настоящей Картой блоков.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Карта блоков является доступной для
ознакомления всем недропользователям и потенциальным претендентам на
недропользование.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