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2a5d" w14:textId="0e12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12 июня 1995 г. N 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1995 г. N 1558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упразднением Государственного банка развития
Казахстана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 силу постановление Кабинета Министров
Республики Казахстан от 12 июня 1995 г. N 814 "О правопреемстве по
международным обязательствам, вытекающим из подписанных Республикой
Казахстан соглашений о займах" (САПП Республики Казахстан, 1995 г.,
N 28, ст. 236).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