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d599" w14:textId="e33d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предприятий нефтегазовой отрасли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1995 г. N 1565.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000000"/>
          <w:sz w:val="28"/>
        </w:rPr>
        <w:t>№ 1411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постановлением Кабинета Министров Республики Казахстан от 12 мая 1995 г. N 659 "О мерах по реализации Указа Президента Республики Казахстан от 5 марта 1993 г. N 1135 "О Национальной программе разгосударствления и приватизации в Республике Казахстан на 1993-1995 годы (II этап)" и в целях скорейшего осуществления приватизации предприятий нефтегазовой отрасли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Государственному комитету Республики Казахстан по управлению государственным имуществом в установленном порядке решить вопрос о приватизации акционерных обществ "Актюбинскнефть", "Южнефтегаз" и "Шымкентнефтеоргсинтез", а также вопросы правопреемства в части их вкладов в уставные фонды совместных предприятий, созданных с участием указанных товариществ.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Межведомственной комиссии по приватизации предприятий нефтегазовой отрасли, созданной распоряжением Премьер-Министра Республики Казахстан от 24 августа 1995 г. N 310, совместно с Министерством нефтяной и газовой промышленности Республики Казахстан в течение двух недель разработать условия и сроки проведения тендера, подготовить и обеспечить рассылку информационного меморандума о приватизируемых предприятиях участникам тендерного процесса, предусмотрев дату начала тендера с 20 декабря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комитету Республики Казахстан по приватизации приватизировать указанные акционерные общества по индивидуальному проекту.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нефтяной и газовой промышленности и Министерству геологии и охраны недр Республики Казахстан оказать содействие выбранным консультантам в получении ими необходимой информации о недрах Республики Казахстан для осуществления процесса приватизации указанных предприятий нефтегазовой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