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c6e9" w14:textId="21fc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решений Межведомственной комиссии по санации и ликвидации несостоятельных государственных предприятий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1995 г. N 1575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распоряжением Премьер-министра Республики
Казахстан от 15 сентября 1995 г. N 355 и согласно решению
Межведомственной комиссии по санации и ликвидации несостоятельных
государственных предприятий Республики Казахстан от 26 октября
1995 года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управлению
государственным имуществом в связи с отсутствием перспектив
финансово-экономического оздоровления и в соответствии с порядком,
установленным постановлением Кабинета Министров Республики Казахстан
от 12 мая 1995 г. N 652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P950652_ </w:t>
      </w:r>
      <w:r>
        <w:rPr>
          <w:rFonts w:ascii="Times New Roman"/>
          <w:b w:val="false"/>
          <w:i w:val="false"/>
          <w:color w:val="000000"/>
          <w:sz w:val="28"/>
        </w:rPr>
        <w:t>
  "О порядке отбора государственных
предприятий, хозяйственных товариществ с участием государства,
рекомендуемых к ликвидации", решить вопрос на общих собраниях
акционерных обществ о ликвидации хозяйственных товариществ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к постановлению Правительства
                              Республики Казахстан
                          от 20 ноября 1995 г. N 1575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Перечень ликвидируемых неплатежеспособных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предприятий (несостоятельных должников)
&lt;*&gt;
     Сноска. В Перечень внесены изменения - постановлением 
Правительства РК от 8 октября 1996 г. N 1242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P961242_ </w:t>
      </w:r>
      <w:r>
        <w:rPr>
          <w:rFonts w:ascii="Times New Roman"/>
          <w:b w:val="false"/>
          <w:i w:val="false"/>
          <w:color w:val="000000"/>
          <w:sz w:val="28"/>
        </w:rPr>
        <w:t>
 .
   АО "Маншук", Акмолинская область
   АО "Химпласт", Актюбинская область
   АО "Алькор", Восточно-Казахстанская область
   АО "Уральскагрореммаш", Западно-Казахстанская область
   АО "Карбон", Кустанайская область
   АО "Куатты", Кустанайская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