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9751" w14:textId="61f9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долгах Государственного акционерного общества "Карагандинский металлургический комбинат"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1995 г. N 1579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урегулирования взаиморасчетов и других вопросов,
связанных с деятельностью Государственного акционерного общества
"Карагандинский металлургический комбинат",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Наделить Имашева Б.М. - заместителя Председателя
Государственного комитета Республики Казахстан по управлению
государственным имуществом (председателя комиссии по оценке
финансового состояния и долгов Государственного акционерного
общества "Карагандинский металлургический комбинат") следующими
полномочиями: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представлять Государственное акционерное общество
Карагандинский металлургический комбинат" во всех правовых
учреждениях, иных государственных органах и негосударственных
организациях по вопросам, связанным с дебиторской и кредиторской
задолженностью;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предварительного одобрения Правительства Республики Казахстан
давать согласие на погашение дебиторской и кредиторской
задолженности всеми видами имущества, в том числе ценными бумагами и
имущественными правами, заключать соглашения об уступке требования
кредитора, продаже долга;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предъявлять претензии и иски к юридическим и физическим лицам -
должникам Государственного акционерного общества "Карагандинский
металлургический комбинат" и вести дела во всех судах с правами
истца, ответчика, третьего лица полного или частичного отказа от
исковых требований, признание иска, заключение мирового соглашения,
обжалование решения суда, предъявление исполнительных документов ко
взысканию, получение присужденного имущества или денег.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Наделить Имашева Б.М. правом подписи документов, связанных с
реализацией предоставленных ему полномочий.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Разрешить Имашеву Б.М.: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открыть спецсчет для аккумулирования взысканных сумм в целях
оперативного контроля за поступлением и наиболее эффективного их
использования в интересах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установленном порядке привлекать к работе по взысканию долгов
и погашению кредиторской задолженности местные исполнительные и
правоохранительные органы, а также на договорных началах - правовые,
аудиторские, консалтинговые фирмы и другие юридические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