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4ee7" w14:textId="d714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на территории создаваемого государственного национального парка "Алтын-Эмель" научного эксперимента по изучению возможности ограниченного изъятия животных, занесенных в Красную Книгу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1995 г. N 1667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расширения работ по изучению биологических,
морфологических и кариологических особенностей, возможности
ограниченного изъятия диких животных (копытных), занесенных в
Красную Книгу, при достижении ими большой численности в отдельных
районах республики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экологии и биоресурсов,
согласованное с Министерством финансов, Министерством юстиции,
Национальной академии наук Республики Казахстан, о проведении на
территории создаваемого государственного национального парка
"Алтын-Эмель" научного эксперимента по изучению биологических,
морфологических и кариологических особенностей, возможности
ограниченного изъятия джейрана.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экологии и биоресурсов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выдавать дирекции создаваемого государственного национального
парка "Алтын-Эмель" после заключения ею договора с научными
организациями Национальной академии наук Республики Казахстан о
проведении научных исследований ежегодно до 1997 года включительно
разрешения на добычу 20 джейранов для проведения указанных
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строгий контроль за использованием разрешений и
после завершения работ информировать Правительство Республики
Казахстан о результатах проведения исследований.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Средства от реализации добываемых животных (трофеев)
направлять в областной бюджет для использования в целях улучшения
охраны животного и растительного мира особо охраняемых природных
территорий Талдыкорганской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