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dbf8" w14:textId="272d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пропускного режима и охране аффинажного завода акционерного общества "Балхашмыс"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1995 г. N 1669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защиты государственных секретов и интересов
Республики Казахстан, упорядочения режимной деятельности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Аффинажный завод акционерного общества "Балхашмыс" отнести к
особорежимным объектам.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Главному управлению Командующего Внутренними войсками
Республики Казахстан сформировать в пределах общей численности
отдельную специальную комендатуру внутренних войск (войсковая часть)
с дислокацией в г. Балхаше Жезказганской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Жезказганской области и города Балхаша оказать
содействие в расквартировании и социально-бытовом обустройстве
войсковой части.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Взаимоотношения аффинажного завода акционерного общества
"Балхашмыс" и Главного управления Командующего Внутренними войсками
Республики Казахстан по содержанию войсковой части,
расквартированию, финансированию, обеспечению материальными
ресурсами и иными средствами определять согласно заключенному
договору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Руководству акционерного общества "Балхашмыс" принять меры
по организации безопасности технологического процесса и сохранности
производимой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