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e1e" w14:textId="2a79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19 мая 1995 г. N 716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1995 г. N 1677.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19 мая 1995 г. N 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комитета Республики Казахстан по управлению государственным имуществом" (САПП Республики Казахстан, 1995 г., N 18, ст.204)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постановления слова "Кабинет Министров Республики Казахстан" заменить словами "Правительство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Абзацы третий и четвертый утратили силу - постановлением Правительства РК от 19 декабря 1995 г. N 1804.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пятый) дополнить новым пунктом 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Определить, что Агентство по реорганизации предприятий при Министерстве экономики Республики Казахстан передается в ведение Государственного комитета Республики Казахстан по управлению государственным имуществом со штатной численностью 40 единиц, в том числе один заместитель, с лимитом служебных легковых автомобилей в количестве 2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считать пунктом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Положения о Государственном комитете Республики Казахстан по управлению государственным имуществом, утвержденного указанным постановлением, слова "Кабинет Министров Республики Казахстан" заменить словами "Правительство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"обеспечивает проведение единой государственной политики в области использования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непосредственное руководство Агентством по реорганизации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